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6"/>
      </w:tblGrid>
      <w:tr w:rsidR="00317C65" w14:paraId="05C36459" w14:textId="77777777" w:rsidTr="00BD006C">
        <w:trPr>
          <w:trHeight w:val="2055"/>
        </w:trPr>
        <w:tc>
          <w:tcPr>
            <w:tcW w:w="11526" w:type="dxa"/>
          </w:tcPr>
          <w:tbl>
            <w:tblPr>
              <w:tblStyle w:val="TableGrid"/>
              <w:tblpPr w:leftFromText="180" w:rightFromText="180" w:vertAnchor="page" w:horzAnchor="margin" w:tblpXSpec="center" w:tblpY="421"/>
              <w:tblW w:w="1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8"/>
            </w:tblGrid>
            <w:tr w:rsidR="00B92AC6" w:rsidRPr="00BD77E4" w14:paraId="135B121C" w14:textId="77777777" w:rsidTr="00BD006C">
              <w:trPr>
                <w:trHeight w:val="890"/>
              </w:trPr>
              <w:tc>
                <w:tcPr>
                  <w:tcW w:w="11308" w:type="dxa"/>
                </w:tcPr>
                <w:p w14:paraId="27CB277F" w14:textId="08C5B6EE" w:rsidR="006F504A" w:rsidRDefault="002E4CCC" w:rsidP="00B92AC6">
                  <w:pPr>
                    <w:pBdr>
                      <w:bottom w:val="single" w:sz="12" w:space="1" w:color="auto"/>
                    </w:pBdr>
                    <w:ind w:left="-394"/>
                    <w:rPr>
                      <w:sz w:val="24"/>
                      <w:szCs w:val="24"/>
                    </w:rPr>
                  </w:pPr>
                  <w:r w:rsidRPr="00BD77E4">
                    <w:rPr>
                      <w:sz w:val="24"/>
                      <w:szCs w:val="24"/>
                    </w:rPr>
                    <w:tab/>
                  </w:r>
                  <w:r w:rsidR="006F504A">
                    <w:rPr>
                      <w:noProof/>
                      <w:sz w:val="24"/>
                      <w:szCs w:val="24"/>
                    </w:rPr>
                    <w:drawing>
                      <wp:inline distT="0" distB="0" distL="0" distR="0" wp14:anchorId="31959AB1" wp14:editId="54E8D16E">
                        <wp:extent cx="1757432" cy="673769"/>
                        <wp:effectExtent l="0" t="0" r="0" b="0"/>
                        <wp:docPr id="34602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140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354" cy="685624"/>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B92AC6" w:rsidRPr="00BD77E4">
                    <w:rPr>
                      <w:sz w:val="24"/>
                      <w:szCs w:val="24"/>
                    </w:rPr>
                    <w:t xml:space="preserve"> </w:t>
                  </w:r>
                  <w:r w:rsidR="006F504A">
                    <w:rPr>
                      <w:noProof/>
                    </w:rPr>
                    <w:drawing>
                      <wp:inline distT="0" distB="0" distL="0" distR="0" wp14:anchorId="74DCDE74" wp14:editId="584EFD2D">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52DEB60" w:rsidR="00B92AC6" w:rsidRPr="00BD77E4" w:rsidRDefault="006F504A" w:rsidP="006F504A">
                  <w:pPr>
                    <w:pBdr>
                      <w:bottom w:val="single" w:sz="12" w:space="1" w:color="auto"/>
                    </w:pBdr>
                    <w:ind w:left="-394"/>
                    <w:jc w:val="right"/>
                    <w:rPr>
                      <w:sz w:val="24"/>
                      <w:szCs w:val="24"/>
                    </w:rPr>
                  </w:pPr>
                  <w:r>
                    <w:rPr>
                      <w:sz w:val="24"/>
                      <w:szCs w:val="24"/>
                    </w:rPr>
                    <w:t xml:space="preserve">       </w:t>
                  </w:r>
                  <w:r w:rsidR="00B92AC6" w:rsidRPr="00BD77E4">
                    <w:rPr>
                      <w:sz w:val="24"/>
                      <w:szCs w:val="24"/>
                    </w:rPr>
                    <w:t xml:space="preserve">Vol </w:t>
                  </w:r>
                  <w:r w:rsidR="007A2A1E">
                    <w:rPr>
                      <w:sz w:val="24"/>
                      <w:szCs w:val="24"/>
                    </w:rPr>
                    <w:t>1</w:t>
                  </w:r>
                  <w:r w:rsidR="00CC03B9">
                    <w:rPr>
                      <w:sz w:val="24"/>
                      <w:szCs w:val="24"/>
                    </w:rPr>
                    <w:t>4</w:t>
                  </w:r>
                  <w:r w:rsidR="00B92AC6" w:rsidRPr="00BD77E4">
                    <w:rPr>
                      <w:sz w:val="24"/>
                      <w:szCs w:val="24"/>
                    </w:rPr>
                    <w:t xml:space="preserve">, Issue </w:t>
                  </w:r>
                  <w:r w:rsidR="00CC03B9">
                    <w:rPr>
                      <w:sz w:val="24"/>
                      <w:szCs w:val="24"/>
                    </w:rPr>
                    <w:t>1</w:t>
                  </w:r>
                  <w:r w:rsidR="00B92AC6" w:rsidRPr="00BD77E4">
                    <w:rPr>
                      <w:sz w:val="24"/>
                      <w:szCs w:val="24"/>
                    </w:rPr>
                    <w:t>,</w:t>
                  </w:r>
                  <w:r w:rsidR="00B92AC6">
                    <w:rPr>
                      <w:sz w:val="24"/>
                      <w:szCs w:val="24"/>
                    </w:rPr>
                    <w:t xml:space="preserve"> (20</w:t>
                  </w:r>
                  <w:r w:rsidR="007A2A1E">
                    <w:rPr>
                      <w:sz w:val="24"/>
                      <w:szCs w:val="24"/>
                    </w:rPr>
                    <w:t>2</w:t>
                  </w:r>
                  <w:r w:rsidR="00CC03B9">
                    <w:rPr>
                      <w:sz w:val="24"/>
                      <w:szCs w:val="24"/>
                    </w:rPr>
                    <w:t>5</w:t>
                  </w:r>
                  <w:r w:rsidR="00B92AC6">
                    <w:rPr>
                      <w:sz w:val="24"/>
                      <w:szCs w:val="24"/>
                    </w:rPr>
                    <w:t>)</w:t>
                  </w:r>
                  <w:r w:rsidR="00B92AC6" w:rsidRPr="00BD77E4">
                    <w:rPr>
                      <w:sz w:val="24"/>
                      <w:szCs w:val="24"/>
                    </w:rPr>
                    <w:t xml:space="preserve"> E-ISSN: 222</w:t>
                  </w:r>
                  <w:r w:rsidR="00204CAE">
                    <w:rPr>
                      <w:sz w:val="24"/>
                      <w:szCs w:val="24"/>
                    </w:rPr>
                    <w:t>6</w:t>
                  </w:r>
                  <w:r w:rsidR="00B92AC6" w:rsidRPr="00BD77E4">
                    <w:rPr>
                      <w:sz w:val="24"/>
                      <w:szCs w:val="24"/>
                    </w:rPr>
                    <w:t>-</w:t>
                  </w:r>
                  <w:r w:rsidR="00204CAE">
                    <w:rPr>
                      <w:sz w:val="24"/>
                      <w:szCs w:val="24"/>
                    </w:rPr>
                    <w:t>3624</w:t>
                  </w:r>
                </w:p>
                <w:p w14:paraId="6F11A7B1" w14:textId="77777777" w:rsidR="00B92AC6" w:rsidRPr="00BD77E4" w:rsidRDefault="00B92AC6" w:rsidP="00B92AC6">
                  <w:pPr>
                    <w:rPr>
                      <w:sz w:val="24"/>
                      <w:szCs w:val="24"/>
                    </w:rPr>
                  </w:pPr>
                </w:p>
              </w:tc>
            </w:tr>
          </w:tbl>
          <w:p w14:paraId="06D07273" w14:textId="6D171C21" w:rsidR="00317C65" w:rsidRDefault="00317C65" w:rsidP="00B92AC6"/>
        </w:tc>
      </w:tr>
    </w:tbl>
    <w:p w14:paraId="0AEAE3C0" w14:textId="77777777" w:rsidR="00276F6C" w:rsidRDefault="00276F6C" w:rsidP="00276F6C">
      <w:pPr>
        <w:pStyle w:val="Footer"/>
        <w:framePr w:wrap="none" w:vAnchor="text" w:hAnchor="margin" w:xAlign="right" w:y="1"/>
        <w:rPr>
          <w:rStyle w:val="PageNumber"/>
        </w:rPr>
      </w:pPr>
    </w:p>
    <w:p w14:paraId="6C258A61" w14:textId="77777777" w:rsidR="00276F6C" w:rsidRDefault="00276F6C" w:rsidP="00276F6C">
      <w:pPr>
        <w:pStyle w:val="Footer"/>
        <w:framePr w:wrap="none" w:vAnchor="text" w:hAnchor="margin" w:xAlign="right" w:y="1441"/>
        <w:rPr>
          <w:rStyle w:val="PageNumber"/>
        </w:rPr>
      </w:pPr>
    </w:p>
    <w:p w14:paraId="147D3891" w14:textId="6FB6E036" w:rsidR="002E4CCC" w:rsidRPr="002E4CCC" w:rsidRDefault="002E4CCC" w:rsidP="006B3613">
      <w:pPr>
        <w:tabs>
          <w:tab w:val="left" w:pos="4702"/>
          <w:tab w:val="left" w:pos="4776"/>
          <w:tab w:val="left" w:pos="7662"/>
        </w:tabs>
        <w:spacing w:after="0" w:line="240" w:lineRule="auto"/>
        <w:jc w:val="center"/>
        <w:rPr>
          <w:rFonts w:ascii="Roboto" w:hAnsi="Roboto" w:cs="Calibri"/>
          <w:b/>
          <w:bCs/>
          <w:sz w:val="40"/>
          <w:szCs w:val="40"/>
        </w:rPr>
      </w:pPr>
      <w:bookmarkStart w:id="0" w:name="_Hlk186402977"/>
      <w:r w:rsidRPr="002E4CCC">
        <w:rPr>
          <w:rFonts w:ascii="Roboto" w:hAnsi="Roboto" w:cs="Calibri"/>
          <w:b/>
          <w:bCs/>
          <w:sz w:val="40"/>
          <w:szCs w:val="40"/>
        </w:rPr>
        <w:t xml:space="preserve">ChatGPT Embryonic Stages in STEM </w:t>
      </w:r>
      <w:r w:rsidRPr="002E4CCC">
        <w:rPr>
          <w:rFonts w:ascii="Roboto" w:hAnsi="Roboto"/>
          <w:b/>
          <w:bCs/>
          <w:sz w:val="40"/>
          <w:szCs w:val="40"/>
        </w:rPr>
        <w:t>Subject</w:t>
      </w:r>
      <w:r w:rsidR="006B3613">
        <w:rPr>
          <w:rFonts w:ascii="Roboto" w:hAnsi="Roboto"/>
          <w:b/>
          <w:bCs/>
          <w:sz w:val="40"/>
          <w:szCs w:val="40"/>
        </w:rPr>
        <w:t xml:space="preserve"> </w:t>
      </w:r>
      <w:r w:rsidRPr="002E4CCC">
        <w:rPr>
          <w:rFonts w:ascii="Roboto" w:hAnsi="Roboto" w:cs="Calibri"/>
          <w:b/>
          <w:bCs/>
          <w:sz w:val="40"/>
          <w:szCs w:val="40"/>
        </w:rPr>
        <w:t>from Reflective Strategy Based Assessment</w:t>
      </w:r>
    </w:p>
    <w:bookmarkEnd w:id="0"/>
    <w:p w14:paraId="22EFC81A" w14:textId="77777777" w:rsidR="002E4CCC" w:rsidRPr="007E39A1" w:rsidRDefault="002E4CCC" w:rsidP="006B3613">
      <w:pPr>
        <w:pBdr>
          <w:top w:val="nil"/>
          <w:left w:val="nil"/>
          <w:bottom w:val="nil"/>
          <w:right w:val="nil"/>
          <w:between w:val="nil"/>
        </w:pBdr>
        <w:spacing w:after="0" w:line="240" w:lineRule="auto"/>
        <w:jc w:val="center"/>
        <w:rPr>
          <w:rFonts w:ascii="Calibri" w:eastAsia="Roboto" w:hAnsi="Calibri" w:cs="Calibri"/>
          <w:b/>
          <w:color w:val="000000"/>
          <w:sz w:val="24"/>
          <w:szCs w:val="24"/>
        </w:rPr>
      </w:pPr>
    </w:p>
    <w:p w14:paraId="63DC5FFA" w14:textId="77777777" w:rsidR="002E4CCC" w:rsidRPr="002E4CCC" w:rsidRDefault="002E4CCC" w:rsidP="002E4CCC">
      <w:pPr>
        <w:spacing w:after="0" w:line="240" w:lineRule="auto"/>
        <w:ind w:right="26"/>
        <w:jc w:val="center"/>
        <w:rPr>
          <w:rFonts w:ascii="Arial" w:eastAsia="Arial" w:hAnsi="Arial" w:cs="Arial"/>
          <w:sz w:val="32"/>
          <w:szCs w:val="32"/>
          <w:vertAlign w:val="superscript"/>
        </w:rPr>
      </w:pPr>
      <w:proofErr w:type="spellStart"/>
      <w:r w:rsidRPr="002E4CCC">
        <w:rPr>
          <w:rFonts w:ascii="Arial" w:eastAsia="Arial" w:hAnsi="Arial" w:cs="Arial"/>
          <w:sz w:val="32"/>
          <w:szCs w:val="32"/>
        </w:rPr>
        <w:t>Rosidah</w:t>
      </w:r>
      <w:proofErr w:type="spellEnd"/>
      <w:r w:rsidRPr="002E4CCC">
        <w:rPr>
          <w:rFonts w:ascii="Arial" w:eastAsia="Arial" w:hAnsi="Arial" w:cs="Arial"/>
          <w:sz w:val="32"/>
          <w:szCs w:val="32"/>
        </w:rPr>
        <w:t xml:space="preserve"> Md Desa</w:t>
      </w:r>
      <w:r w:rsidRPr="002E4CCC">
        <w:rPr>
          <w:rFonts w:ascii="Arial" w:eastAsia="Arial" w:hAnsi="Arial" w:cs="Arial"/>
          <w:sz w:val="32"/>
          <w:szCs w:val="32"/>
          <w:vertAlign w:val="superscript"/>
        </w:rPr>
        <w:t>1</w:t>
      </w:r>
      <w:r w:rsidRPr="002E4CCC">
        <w:rPr>
          <w:rFonts w:ascii="Arial" w:eastAsia="Arial" w:hAnsi="Arial" w:cs="Arial"/>
          <w:sz w:val="32"/>
          <w:szCs w:val="32"/>
        </w:rPr>
        <w:t>, Mohd Effendi Ewan Mohd Matore</w:t>
      </w:r>
      <w:r w:rsidRPr="002E4CCC">
        <w:rPr>
          <w:rFonts w:ascii="Arial" w:eastAsia="Arial" w:hAnsi="Arial" w:cs="Arial"/>
          <w:sz w:val="32"/>
          <w:szCs w:val="32"/>
          <w:vertAlign w:val="superscript"/>
        </w:rPr>
        <w:t>2*</w:t>
      </w:r>
    </w:p>
    <w:p w14:paraId="78BE3297" w14:textId="77777777" w:rsidR="002E4CCC" w:rsidRDefault="002E4CCC" w:rsidP="002E4CCC">
      <w:pPr>
        <w:pBdr>
          <w:top w:val="nil"/>
          <w:left w:val="nil"/>
          <w:bottom w:val="nil"/>
          <w:right w:val="nil"/>
          <w:between w:val="nil"/>
        </w:pBdr>
        <w:tabs>
          <w:tab w:val="left" w:pos="900"/>
          <w:tab w:val="left" w:pos="990"/>
        </w:tabs>
        <w:spacing w:after="0" w:line="240" w:lineRule="auto"/>
        <w:ind w:right="26"/>
        <w:jc w:val="center"/>
        <w:rPr>
          <w:rFonts w:ascii="Calibri" w:hAnsi="Calibri" w:cs="Calibri"/>
          <w:color w:val="000000"/>
          <w:sz w:val="24"/>
          <w:szCs w:val="24"/>
        </w:rPr>
      </w:pPr>
      <w:r w:rsidRPr="007E39A1">
        <w:rPr>
          <w:rFonts w:ascii="Calibri" w:hAnsi="Calibri" w:cs="Calibri"/>
          <w:color w:val="000000"/>
          <w:sz w:val="24"/>
          <w:szCs w:val="24"/>
          <w:vertAlign w:val="superscript"/>
        </w:rPr>
        <w:t>1</w:t>
      </w:r>
      <w:r w:rsidRPr="007E39A1">
        <w:rPr>
          <w:rFonts w:ascii="Calibri" w:hAnsi="Calibri" w:cs="Calibri"/>
          <w:color w:val="000000"/>
          <w:sz w:val="24"/>
          <w:szCs w:val="24"/>
        </w:rPr>
        <w:t xml:space="preserve">Faculty of Education, </w:t>
      </w:r>
      <w:proofErr w:type="spellStart"/>
      <w:r w:rsidRPr="007E39A1">
        <w:rPr>
          <w:rFonts w:ascii="Calibri" w:hAnsi="Calibri" w:cs="Calibri"/>
          <w:color w:val="000000"/>
          <w:sz w:val="24"/>
          <w:szCs w:val="24"/>
        </w:rPr>
        <w:t>Universiti</w:t>
      </w:r>
      <w:proofErr w:type="spellEnd"/>
      <w:r w:rsidRPr="007E39A1">
        <w:rPr>
          <w:rFonts w:ascii="Calibri" w:hAnsi="Calibri" w:cs="Calibri"/>
          <w:color w:val="000000"/>
          <w:sz w:val="24"/>
          <w:szCs w:val="24"/>
        </w:rPr>
        <w:t xml:space="preserve"> </w:t>
      </w:r>
      <w:proofErr w:type="spellStart"/>
      <w:r w:rsidRPr="007E39A1">
        <w:rPr>
          <w:rFonts w:ascii="Calibri" w:hAnsi="Calibri" w:cs="Calibri"/>
          <w:color w:val="000000"/>
          <w:sz w:val="24"/>
          <w:szCs w:val="24"/>
        </w:rPr>
        <w:t>Kebangsaan</w:t>
      </w:r>
      <w:proofErr w:type="spellEnd"/>
      <w:r w:rsidRPr="007E39A1">
        <w:rPr>
          <w:rFonts w:ascii="Calibri" w:hAnsi="Calibri" w:cs="Calibri"/>
          <w:color w:val="000000"/>
          <w:sz w:val="24"/>
          <w:szCs w:val="24"/>
        </w:rPr>
        <w:t xml:space="preserve"> Malaysia, UKM Bangi, Selangor, Malaysia</w:t>
      </w:r>
      <w:r>
        <w:rPr>
          <w:rFonts w:ascii="Calibri" w:hAnsi="Calibri" w:cs="Calibri"/>
          <w:color w:val="000000"/>
          <w:sz w:val="24"/>
          <w:szCs w:val="24"/>
        </w:rPr>
        <w:t xml:space="preserve">, </w:t>
      </w:r>
      <w:r w:rsidRPr="007E39A1">
        <w:rPr>
          <w:rFonts w:ascii="Calibri" w:hAnsi="Calibri" w:cs="Calibri"/>
          <w:color w:val="000000"/>
          <w:sz w:val="24"/>
          <w:szCs w:val="24"/>
          <w:vertAlign w:val="superscript"/>
        </w:rPr>
        <w:t>2</w:t>
      </w:r>
      <w:r w:rsidRPr="007E39A1">
        <w:rPr>
          <w:rFonts w:ascii="Calibri" w:hAnsi="Calibri" w:cs="Calibri"/>
          <w:color w:val="000000"/>
          <w:sz w:val="24"/>
          <w:szCs w:val="24"/>
        </w:rPr>
        <w:t xml:space="preserve">Research Centre of Education Leadership and Policy, Faculty of Education, </w:t>
      </w:r>
      <w:proofErr w:type="spellStart"/>
      <w:r w:rsidRPr="007E39A1">
        <w:rPr>
          <w:rFonts w:ascii="Calibri" w:hAnsi="Calibri" w:cs="Calibri"/>
          <w:color w:val="000000"/>
          <w:sz w:val="24"/>
          <w:szCs w:val="24"/>
        </w:rPr>
        <w:t>Universiti</w:t>
      </w:r>
      <w:proofErr w:type="spellEnd"/>
      <w:r w:rsidRPr="007E39A1">
        <w:rPr>
          <w:rFonts w:ascii="Calibri" w:hAnsi="Calibri" w:cs="Calibri"/>
          <w:color w:val="000000"/>
          <w:sz w:val="24"/>
          <w:szCs w:val="24"/>
        </w:rPr>
        <w:t xml:space="preserve"> </w:t>
      </w:r>
      <w:proofErr w:type="spellStart"/>
      <w:r w:rsidRPr="007E39A1">
        <w:rPr>
          <w:rFonts w:ascii="Calibri" w:hAnsi="Calibri" w:cs="Calibri"/>
          <w:color w:val="000000"/>
          <w:sz w:val="24"/>
          <w:szCs w:val="24"/>
        </w:rPr>
        <w:t>Kebangsaan</w:t>
      </w:r>
      <w:proofErr w:type="spellEnd"/>
      <w:r w:rsidRPr="007E39A1">
        <w:rPr>
          <w:rFonts w:ascii="Calibri" w:hAnsi="Calibri" w:cs="Calibri"/>
          <w:color w:val="000000"/>
          <w:sz w:val="24"/>
          <w:szCs w:val="24"/>
        </w:rPr>
        <w:t xml:space="preserve"> Malaysia, UKM Bangi, Selangor, Malaysia </w:t>
      </w:r>
    </w:p>
    <w:p w14:paraId="05C82C32" w14:textId="2AC34B17" w:rsidR="002E4CCC" w:rsidRPr="002E4CCC" w:rsidRDefault="002E4CCC" w:rsidP="002E4CCC">
      <w:pPr>
        <w:pBdr>
          <w:top w:val="nil"/>
          <w:left w:val="nil"/>
          <w:bottom w:val="nil"/>
          <w:right w:val="nil"/>
          <w:between w:val="nil"/>
        </w:pBdr>
        <w:spacing w:after="0" w:line="240" w:lineRule="auto"/>
        <w:ind w:right="26"/>
        <w:jc w:val="center"/>
        <w:rPr>
          <w:rFonts w:ascii="Calibri" w:eastAsia="Georgia" w:hAnsi="Calibri" w:cs="Calibri"/>
          <w:b/>
          <w:sz w:val="24"/>
          <w:szCs w:val="24"/>
        </w:rPr>
      </w:pPr>
      <w:r w:rsidRPr="002E4CCC">
        <w:rPr>
          <w:rFonts w:ascii="Calibri" w:eastAsia="Georgia" w:hAnsi="Calibri" w:cs="Calibri"/>
          <w:bCs/>
          <w:sz w:val="24"/>
          <w:szCs w:val="24"/>
        </w:rPr>
        <w:t>Corresponding Author</w:t>
      </w:r>
      <w:r w:rsidRPr="002E4CCC">
        <w:rPr>
          <w:rFonts w:ascii="Calibri" w:eastAsia="Georgia" w:hAnsi="Calibri" w:cs="Calibri"/>
          <w:bCs/>
          <w:sz w:val="24"/>
          <w:szCs w:val="24"/>
        </w:rPr>
        <w:t xml:space="preserve"> </w:t>
      </w:r>
      <w:r w:rsidRPr="002E4CCC">
        <w:rPr>
          <w:rFonts w:ascii="Calibri" w:eastAsia="Georgia" w:hAnsi="Calibri" w:cs="Calibri"/>
          <w:bCs/>
          <w:sz w:val="24"/>
          <w:szCs w:val="24"/>
        </w:rPr>
        <w:t xml:space="preserve">Email: </w:t>
      </w:r>
      <w:hyperlink r:id="rId10">
        <w:r w:rsidRPr="002E4CCC">
          <w:rPr>
            <w:rFonts w:ascii="Calibri" w:eastAsia="Georgia" w:hAnsi="Calibri" w:cs="Calibri"/>
            <w:sz w:val="24"/>
            <w:szCs w:val="24"/>
          </w:rPr>
          <w:t>effendi@ukm.edu.my</w:t>
        </w:r>
      </w:hyperlink>
    </w:p>
    <w:tbl>
      <w:tblPr>
        <w:tblStyle w:val="TableGrid"/>
        <w:tblpPr w:leftFromText="180" w:rightFromText="180" w:vertAnchor="page" w:horzAnchor="margin" w:tblpXSpec="center" w:tblpY="5541"/>
        <w:tblW w:w="111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196"/>
      </w:tblGrid>
      <w:tr w:rsidR="002E4CCC" w:rsidRPr="003833A3" w14:paraId="422DBE12" w14:textId="77777777" w:rsidTr="002E4CCC">
        <w:trPr>
          <w:trHeight w:val="305"/>
        </w:trPr>
        <w:tc>
          <w:tcPr>
            <w:tcW w:w="11196" w:type="dxa"/>
          </w:tcPr>
          <w:p w14:paraId="1A1F69E2" w14:textId="01F176C6" w:rsidR="002E4CCC" w:rsidRPr="003833A3" w:rsidRDefault="002E4CCC" w:rsidP="002E4CCC">
            <w:pPr>
              <w:contextualSpacing/>
              <w:rPr>
                <w:rFonts w:cs="Arial"/>
                <w:b/>
                <w:sz w:val="28"/>
              </w:rPr>
            </w:pPr>
            <w:r w:rsidRPr="00903B86">
              <w:rPr>
                <w:rFonts w:cs="Arial"/>
                <w:b/>
                <w:sz w:val="24"/>
              </w:rPr>
              <w:t xml:space="preserve">To Link this Article: </w:t>
            </w:r>
            <w:r w:rsidRPr="003C2D3E">
              <w:rPr>
                <w:sz w:val="24"/>
                <w:szCs w:val="24"/>
              </w:rPr>
              <w:t>http://dx.doi.org/10.6007/</w:t>
            </w:r>
            <w:r>
              <w:rPr>
                <w:sz w:val="24"/>
                <w:szCs w:val="24"/>
              </w:rPr>
              <w:t>IJAREMS</w:t>
            </w:r>
            <w:r w:rsidRPr="003C2D3E">
              <w:rPr>
                <w:sz w:val="24"/>
                <w:szCs w:val="24"/>
              </w:rPr>
              <w:t>/v</w:t>
            </w:r>
            <w:r>
              <w:rPr>
                <w:sz w:val="24"/>
                <w:szCs w:val="24"/>
              </w:rPr>
              <w:t>14</w:t>
            </w:r>
            <w:r w:rsidRPr="003C2D3E">
              <w:rPr>
                <w:sz w:val="24"/>
                <w:szCs w:val="24"/>
              </w:rPr>
              <w:t>-i</w:t>
            </w:r>
            <w:r>
              <w:rPr>
                <w:sz w:val="24"/>
                <w:szCs w:val="24"/>
              </w:rPr>
              <w:t>1/</w:t>
            </w:r>
            <w:r w:rsidRPr="00865E3F">
              <w:rPr>
                <w:sz w:val="24"/>
                <w:szCs w:val="24"/>
              </w:rPr>
              <w:t>2</w:t>
            </w:r>
            <w:r w:rsidR="00D51255">
              <w:rPr>
                <w:sz w:val="24"/>
                <w:szCs w:val="24"/>
              </w:rPr>
              <w:t>4505</w:t>
            </w:r>
            <w:r>
              <w:rPr>
                <w:sz w:val="24"/>
                <w:szCs w:val="24"/>
              </w:rPr>
              <w:t xml:space="preserve">   DOI:</w:t>
            </w:r>
            <w:r w:rsidRPr="007411B9">
              <w:rPr>
                <w:sz w:val="24"/>
                <w:szCs w:val="24"/>
              </w:rPr>
              <w:t>10.6007/</w:t>
            </w:r>
            <w:r>
              <w:rPr>
                <w:sz w:val="24"/>
                <w:szCs w:val="24"/>
              </w:rPr>
              <w:t>IJAREMS</w:t>
            </w:r>
            <w:r w:rsidRPr="007411B9">
              <w:rPr>
                <w:sz w:val="24"/>
                <w:szCs w:val="24"/>
              </w:rPr>
              <w:t>/v</w:t>
            </w:r>
            <w:r>
              <w:rPr>
                <w:sz w:val="24"/>
                <w:szCs w:val="24"/>
              </w:rPr>
              <w:t>14</w:t>
            </w:r>
            <w:r w:rsidRPr="007411B9">
              <w:rPr>
                <w:sz w:val="24"/>
                <w:szCs w:val="24"/>
              </w:rPr>
              <w:t>-i</w:t>
            </w:r>
            <w:r>
              <w:rPr>
                <w:sz w:val="24"/>
                <w:szCs w:val="24"/>
              </w:rPr>
              <w:t>1</w:t>
            </w:r>
            <w:r w:rsidRPr="007411B9">
              <w:rPr>
                <w:sz w:val="24"/>
                <w:szCs w:val="24"/>
              </w:rPr>
              <w:t>/</w:t>
            </w:r>
            <w:r w:rsidRPr="00865E3F">
              <w:rPr>
                <w:sz w:val="24"/>
                <w:szCs w:val="24"/>
              </w:rPr>
              <w:t>2</w:t>
            </w:r>
            <w:r w:rsidR="00D51255">
              <w:rPr>
                <w:sz w:val="24"/>
                <w:szCs w:val="24"/>
              </w:rPr>
              <w:t>4505</w:t>
            </w:r>
          </w:p>
        </w:tc>
      </w:tr>
      <w:tr w:rsidR="002E4CCC" w:rsidRPr="003833A3" w14:paraId="0D80C0D9" w14:textId="77777777" w:rsidTr="002E4CCC">
        <w:trPr>
          <w:trHeight w:val="305"/>
        </w:trPr>
        <w:tc>
          <w:tcPr>
            <w:tcW w:w="11196" w:type="dxa"/>
          </w:tcPr>
          <w:p w14:paraId="6FE19081" w14:textId="6DDAC8F3" w:rsidR="002E4CCC" w:rsidRDefault="002E4CCC" w:rsidP="002E4CCC">
            <w:pPr>
              <w:rPr>
                <w:rFonts w:cs="Arial"/>
                <w:sz w:val="24"/>
              </w:rPr>
            </w:pPr>
            <w:r w:rsidRPr="00903B86">
              <w:rPr>
                <w:rFonts w:cs="Arial"/>
                <w:b/>
                <w:sz w:val="24"/>
              </w:rPr>
              <w:t>P</w:t>
            </w:r>
            <w:r>
              <w:rPr>
                <w:rFonts w:cs="Arial"/>
                <w:b/>
                <w:sz w:val="24"/>
              </w:rPr>
              <w:t>u</w:t>
            </w:r>
            <w:r w:rsidRPr="00903B86">
              <w:rPr>
                <w:rFonts w:cs="Arial"/>
                <w:b/>
                <w:sz w:val="24"/>
              </w:rPr>
              <w:t xml:space="preserve">blished Online: </w:t>
            </w:r>
            <w:r w:rsidR="00D51255">
              <w:rPr>
                <w:rFonts w:cs="Arial"/>
                <w:bCs/>
                <w:sz w:val="24"/>
              </w:rPr>
              <w:t>27</w:t>
            </w:r>
            <w:r>
              <w:rPr>
                <w:rFonts w:cs="Arial"/>
                <w:bCs/>
                <w:sz w:val="24"/>
              </w:rPr>
              <w:t xml:space="preserve"> January 2025</w:t>
            </w:r>
          </w:p>
          <w:p w14:paraId="3B718825" w14:textId="77777777" w:rsidR="002E4CCC" w:rsidRPr="003833A3" w:rsidRDefault="002E4CCC" w:rsidP="002E4CCC">
            <w:pPr>
              <w:rPr>
                <w:rFonts w:cs="Arial"/>
                <w:b/>
                <w:sz w:val="28"/>
              </w:rPr>
            </w:pPr>
          </w:p>
        </w:tc>
      </w:tr>
    </w:tbl>
    <w:p w14:paraId="6661150A" w14:textId="44B35F91" w:rsidR="002E4CCC" w:rsidRPr="002E4CCC" w:rsidRDefault="002E4CCC" w:rsidP="002E4CCC">
      <w:pPr>
        <w:pStyle w:val="Heading1"/>
        <w:spacing w:before="0" w:line="240" w:lineRule="auto"/>
        <w:ind w:firstLine="0"/>
        <w:rPr>
          <w:rFonts w:ascii="Calibri" w:hAnsi="Calibri" w:cs="Calibri"/>
          <w:color w:val="auto"/>
          <w:sz w:val="24"/>
          <w:szCs w:val="24"/>
        </w:rPr>
      </w:pPr>
      <w:r w:rsidRPr="002E4CCC">
        <w:rPr>
          <w:rFonts w:ascii="Calibri" w:hAnsi="Calibri" w:cs="Calibri"/>
          <w:color w:val="auto"/>
          <w:sz w:val="24"/>
          <w:szCs w:val="24"/>
        </w:rPr>
        <w:t>Abstract</w:t>
      </w:r>
    </w:p>
    <w:p w14:paraId="357102CA" w14:textId="77777777" w:rsidR="002E4CCC" w:rsidRPr="007E39A1"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7E39A1">
        <w:rPr>
          <w:rFonts w:ascii="Calibri" w:eastAsia="Georgia" w:hAnsi="Calibri" w:cs="Calibri"/>
          <w:sz w:val="24"/>
          <w:szCs w:val="24"/>
        </w:rPr>
        <w:t xml:space="preserve">ChatGPT applications in STEM subjects (Science, Technology, Engineering, Mathematics) has a place in the teaching and learning phase of students. ChatGPT is important for students, because it is very helpful to publish ideas and explicitly analyze an idea. STEM learning with ChatGPT will support better self-learning with the help of teachers. </w:t>
      </w:r>
      <w:r w:rsidRPr="007E39A1">
        <w:rPr>
          <w:rFonts w:ascii="Calibri" w:eastAsia="Georgia" w:hAnsi="Calibri" w:cs="Calibri"/>
          <w:color w:val="000000"/>
          <w:sz w:val="24"/>
          <w:szCs w:val="24"/>
        </w:rPr>
        <w:t xml:space="preserve">The discussion of </w:t>
      </w:r>
      <w:r w:rsidRPr="007E39A1">
        <w:rPr>
          <w:rFonts w:ascii="Calibri" w:eastAsia="Georgia" w:hAnsi="Calibri" w:cs="Calibri"/>
          <w:sz w:val="24"/>
          <w:szCs w:val="24"/>
        </w:rPr>
        <w:t>ChatGPT in STEM</w:t>
      </w:r>
      <w:r w:rsidRPr="007E39A1">
        <w:rPr>
          <w:rFonts w:ascii="Calibri" w:eastAsia="Georgia" w:hAnsi="Calibri" w:cs="Calibri"/>
          <w:color w:val="000000"/>
          <w:sz w:val="24"/>
          <w:szCs w:val="24"/>
        </w:rPr>
        <w:t xml:space="preserve"> using the SCORE model is not much discussed compared to the model in other strategy planning tools. Therefore, this concept paper aims to describe strategy-based assessment in </w:t>
      </w:r>
      <w:r w:rsidRPr="007E39A1">
        <w:rPr>
          <w:rFonts w:ascii="Calibri" w:eastAsia="Georgia" w:hAnsi="Calibri" w:cs="Calibri"/>
          <w:sz w:val="24"/>
          <w:szCs w:val="24"/>
        </w:rPr>
        <w:t>ChatGPT in STEM</w:t>
      </w:r>
      <w:r w:rsidRPr="007E39A1">
        <w:rPr>
          <w:rFonts w:ascii="Calibri" w:eastAsia="Georgia" w:hAnsi="Calibri" w:cs="Calibri"/>
          <w:color w:val="000000"/>
          <w:sz w:val="24"/>
          <w:szCs w:val="24"/>
        </w:rPr>
        <w:t xml:space="preserve"> practice in Malaysia using the SCORE Model. The methodology used for this concept paper is the thorough analysis of </w:t>
      </w:r>
      <w:r w:rsidRPr="007E39A1">
        <w:rPr>
          <w:rFonts w:ascii="Calibri" w:eastAsia="Georgia" w:hAnsi="Calibri" w:cs="Calibri"/>
          <w:sz w:val="24"/>
          <w:szCs w:val="24"/>
        </w:rPr>
        <w:t>ChatGPT in STEM</w:t>
      </w:r>
      <w:r w:rsidRPr="007E39A1">
        <w:rPr>
          <w:rFonts w:ascii="Calibri" w:eastAsia="Georgia" w:hAnsi="Calibri" w:cs="Calibri"/>
          <w:color w:val="000000"/>
          <w:sz w:val="24"/>
          <w:szCs w:val="24"/>
        </w:rPr>
        <w:t xml:space="preserve"> using SCORE model that measured among five elements such as Strengths (S), Challenges (C), Options (O), Responses (R) and Effectiveness (E).</w:t>
      </w:r>
      <w:r w:rsidRPr="007E39A1">
        <w:rPr>
          <w:rFonts w:ascii="Calibri" w:eastAsia="Georgia" w:hAnsi="Calibri" w:cs="Calibri"/>
          <w:sz w:val="24"/>
          <w:szCs w:val="24"/>
        </w:rPr>
        <w:t xml:space="preserve"> </w:t>
      </w:r>
      <w:r w:rsidRPr="007E39A1">
        <w:rPr>
          <w:rFonts w:ascii="Calibri" w:eastAsia="Georgia" w:hAnsi="Calibri" w:cs="Calibri"/>
          <w:color w:val="000000"/>
          <w:sz w:val="24"/>
          <w:szCs w:val="24"/>
        </w:rPr>
        <w:t xml:space="preserve">The major findings show that SCORE model effectively can show the potential of </w:t>
      </w:r>
      <w:r w:rsidRPr="007E39A1">
        <w:rPr>
          <w:rFonts w:ascii="Calibri" w:eastAsia="Georgia" w:hAnsi="Calibri" w:cs="Calibri"/>
          <w:sz w:val="24"/>
          <w:szCs w:val="24"/>
        </w:rPr>
        <w:t>ChatGPT in STEM</w:t>
      </w:r>
      <w:r w:rsidRPr="007E39A1">
        <w:rPr>
          <w:rFonts w:ascii="Calibri" w:eastAsia="Georgia" w:hAnsi="Calibri" w:cs="Calibri"/>
          <w:color w:val="000000"/>
          <w:sz w:val="24"/>
          <w:szCs w:val="24"/>
        </w:rPr>
        <w:t xml:space="preserve"> by recognizing the strength, challenges, options, responses and effectiveness in educational context. This encourages students to </w:t>
      </w:r>
      <w:r w:rsidRPr="007E39A1">
        <w:rPr>
          <w:rFonts w:ascii="Calibri" w:eastAsia="Georgia" w:hAnsi="Calibri" w:cs="Calibri"/>
          <w:sz w:val="24"/>
          <w:szCs w:val="24"/>
        </w:rPr>
        <w:t>use technology medium in helping them generate idea systematically</w:t>
      </w:r>
      <w:r w:rsidRPr="007E39A1">
        <w:rPr>
          <w:rFonts w:ascii="Calibri" w:eastAsia="Georgia" w:hAnsi="Calibri" w:cs="Calibri"/>
          <w:color w:val="000000"/>
          <w:sz w:val="24"/>
          <w:szCs w:val="24"/>
        </w:rPr>
        <w:t xml:space="preserve">. These qualities are </w:t>
      </w:r>
      <w:r w:rsidRPr="007E39A1">
        <w:rPr>
          <w:rFonts w:ascii="Calibri" w:eastAsia="Georgia" w:hAnsi="Calibri" w:cs="Calibri"/>
          <w:sz w:val="24"/>
          <w:szCs w:val="24"/>
        </w:rPr>
        <w:t>supporting the ability of students to choose the right information in solving STEM problems</w:t>
      </w:r>
      <w:r w:rsidRPr="007E39A1">
        <w:rPr>
          <w:rFonts w:ascii="Calibri" w:eastAsia="Georgia" w:hAnsi="Calibri" w:cs="Calibri"/>
          <w:color w:val="000000"/>
          <w:sz w:val="24"/>
          <w:szCs w:val="24"/>
        </w:rPr>
        <w:t xml:space="preserve">. The limitation on this paper can be improving by using any other model to get variety of perspectives such as SWOT, TOWS, NOISE, and SOAR. This finding has important implications towards </w:t>
      </w:r>
      <w:r w:rsidRPr="007E39A1">
        <w:rPr>
          <w:rFonts w:ascii="Calibri" w:eastAsia="Georgia" w:hAnsi="Calibri" w:cs="Calibri"/>
          <w:sz w:val="24"/>
          <w:szCs w:val="24"/>
        </w:rPr>
        <w:t xml:space="preserve">the better understanding of the student’s community using ChatGPT in STEM ethically and see the future potential. </w:t>
      </w:r>
      <w:r w:rsidRPr="007E39A1">
        <w:rPr>
          <w:rFonts w:ascii="Calibri" w:eastAsia="Georgia" w:hAnsi="Calibri" w:cs="Calibri"/>
          <w:color w:val="000000"/>
          <w:sz w:val="24"/>
          <w:szCs w:val="24"/>
        </w:rPr>
        <w:t xml:space="preserve">Further research might include the possibility of doing research </w:t>
      </w:r>
      <w:r w:rsidRPr="007E39A1">
        <w:rPr>
          <w:rFonts w:ascii="Calibri" w:eastAsia="Georgia" w:hAnsi="Calibri" w:cs="Calibri"/>
          <w:sz w:val="24"/>
          <w:szCs w:val="24"/>
        </w:rPr>
        <w:t>on the qualitative parts in exploring more on the factors that can threaten the ChatGPT in STEM, especially for those students with low ability in technology.</w:t>
      </w:r>
    </w:p>
    <w:p w14:paraId="30E26E79" w14:textId="041615A5"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7E39A1">
        <w:rPr>
          <w:rFonts w:ascii="Calibri" w:eastAsia="Georgia" w:hAnsi="Calibri" w:cs="Calibri"/>
          <w:b/>
          <w:color w:val="000000"/>
          <w:sz w:val="24"/>
          <w:szCs w:val="24"/>
        </w:rPr>
        <w:t xml:space="preserve">Keywords: </w:t>
      </w:r>
      <w:r w:rsidRPr="007E39A1">
        <w:rPr>
          <w:rFonts w:ascii="Calibri" w:eastAsia="Georgia" w:hAnsi="Calibri" w:cs="Calibri"/>
          <w:sz w:val="24"/>
          <w:szCs w:val="24"/>
        </w:rPr>
        <w:t>ChatGPT, STEM</w:t>
      </w:r>
      <w:r w:rsidRPr="007E39A1">
        <w:rPr>
          <w:rFonts w:ascii="Calibri" w:eastAsia="Georgia" w:hAnsi="Calibri" w:cs="Calibri"/>
          <w:color w:val="000000"/>
          <w:sz w:val="24"/>
          <w:szCs w:val="24"/>
        </w:rPr>
        <w:t xml:space="preserve">; SCORE </w:t>
      </w:r>
      <w:r w:rsidRPr="007E39A1">
        <w:rPr>
          <w:rFonts w:ascii="Calibri" w:eastAsia="Georgia" w:hAnsi="Calibri" w:cs="Calibri"/>
          <w:color w:val="000000"/>
          <w:sz w:val="24"/>
          <w:szCs w:val="24"/>
        </w:rPr>
        <w:t>Model, Planning Tool</w:t>
      </w:r>
      <w:r w:rsidRPr="007E39A1">
        <w:rPr>
          <w:rFonts w:ascii="Calibri" w:eastAsia="Georgia" w:hAnsi="Calibri" w:cs="Calibri"/>
          <w:color w:val="000000"/>
          <w:sz w:val="24"/>
          <w:szCs w:val="24"/>
        </w:rPr>
        <w:t xml:space="preserve">, </w:t>
      </w:r>
      <w:r w:rsidRPr="007E39A1">
        <w:rPr>
          <w:rFonts w:ascii="Calibri" w:eastAsia="Georgia" w:hAnsi="Calibri" w:cs="Calibri"/>
          <w:color w:val="000000"/>
          <w:sz w:val="24"/>
          <w:szCs w:val="24"/>
        </w:rPr>
        <w:t>Strategy, Decision Making</w:t>
      </w:r>
    </w:p>
    <w:p w14:paraId="79B4DC70" w14:textId="77777777" w:rsidR="002E4CCC" w:rsidRPr="007E39A1" w:rsidRDefault="002E4CCC" w:rsidP="002E4CCC">
      <w:pPr>
        <w:pBdr>
          <w:top w:val="nil"/>
          <w:left w:val="nil"/>
          <w:bottom w:val="nil"/>
          <w:right w:val="nil"/>
          <w:between w:val="nil"/>
        </w:pBdr>
        <w:spacing w:after="0" w:line="240" w:lineRule="auto"/>
        <w:ind w:right="26"/>
        <w:jc w:val="both"/>
        <w:rPr>
          <w:rFonts w:ascii="Calibri" w:eastAsia="Georgia" w:hAnsi="Calibri" w:cs="Calibri"/>
          <w:color w:val="000000"/>
          <w:sz w:val="24"/>
          <w:szCs w:val="24"/>
        </w:rPr>
      </w:pPr>
    </w:p>
    <w:p w14:paraId="1A3A1F49" w14:textId="5E48FC95" w:rsidR="002E4CCC" w:rsidRPr="002E4CCC" w:rsidRDefault="002E4CCC" w:rsidP="002E4CCC">
      <w:pPr>
        <w:pStyle w:val="Heading1"/>
        <w:spacing w:before="0" w:line="240" w:lineRule="auto"/>
        <w:ind w:right="26" w:firstLine="0"/>
        <w:jc w:val="both"/>
        <w:rPr>
          <w:rFonts w:ascii="Calibri" w:hAnsi="Calibri" w:cs="Calibri"/>
          <w:color w:val="auto"/>
          <w:sz w:val="24"/>
          <w:szCs w:val="24"/>
        </w:rPr>
      </w:pPr>
      <w:r w:rsidRPr="002E4CCC">
        <w:rPr>
          <w:rFonts w:ascii="Calibri" w:hAnsi="Calibri" w:cs="Calibri"/>
          <w:color w:val="auto"/>
          <w:sz w:val="24"/>
          <w:szCs w:val="24"/>
        </w:rPr>
        <w:t xml:space="preserve">Introduction </w:t>
      </w:r>
    </w:p>
    <w:p w14:paraId="42CEEAAB"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ChatGPT is one type of artificial intelligence or better known as Artificial Intelligence (AI). ChatGPT was developed by the company Open AI and on November 30, 2022 the company officially launched to the public Chat Generative Pre-Trained Transformer or ChatGPT for short </w:t>
      </w:r>
      <w:r w:rsidRPr="002E4CCC">
        <w:rPr>
          <w:rFonts w:ascii="Calibri" w:eastAsia="Georgia" w:hAnsi="Calibri" w:cs="Calibri"/>
          <w:sz w:val="24"/>
          <w:szCs w:val="24"/>
        </w:rPr>
        <w:fldChar w:fldCharType="begin" w:fldLock="1"/>
      </w:r>
      <w:r w:rsidRPr="002E4CCC">
        <w:rPr>
          <w:rFonts w:ascii="Calibri" w:eastAsia="Georgia" w:hAnsi="Calibri" w:cs="Calibri"/>
          <w:sz w:val="24"/>
          <w:szCs w:val="24"/>
        </w:rPr>
        <w:instrText>ADDIN CSL_CITATION {"citationItems":[{"id":"ITEM-1","itemData":{"DOI":"10.3390/bs14090845","ISSN":"2076-328X","abstract":"This study sought to understand students’ intentions regarding the use of ChatGPT in learning from the perspective of perceived value, exploring the influence of artificial intelligent (AI) literacy. Drawing on a sample of 676 university students from diverse academic backgrounds, we employed a structured survey questionnaire to measure their perceptions of ChatGPT as a learning tool. The collected data were then analyzed using structural equation modeling (SEM) via SmartPLS 4 software. The findings showed a strong effect of the students’ perceived value of ChatGPT on their intention to use it. Our findings suggest that perceived usefulness, perceived enjoyment and perceived fees had a significant influence on students’ perceived value of ChatGPT, while perceived risk showed no effect. Moreover, the role of AI literacy emerged as pivotal in shaping these perceptions. Students with higher AI literacy demonstrated an enhanced ability to discern the value of ChatGPT. AI literacy proved to be a strong predictor of students’ perception of usefulness, enjoyment, and fees for using ChatGPT in learning. However, AI literacy did not have an impact on students’ perceptions of using ChatGPT in learning. This study underscores the growing importance of integrating AI literacy into educational curricula to optimize the reception and utilization of innovative AI tools in academic scenarios. Future interventions aiming to boost the adoption of such tools should consider incorporating AI literacy components to maximize perceived value and, subsequently, use intention.","author":[{"dropping-particle":"","family":"Al-Abdullatif","given":"Ahlam Mohammed","non-dropping-particle":"","parse-names":false,"suffix":""},{"dropping-particle":"","family":"Alsubaie","given":"Merfat Ayesh","non-dropping-particle":"","parse-names":false,"suffix":""}],"container-title":"Behavioral Sciences","id":"ITEM-1","issue":"9","issued":{"date-parts":[["2024","9"]]},"page":"845","publisher":"Multidisciplinary Digital Publishing Institute (MDPI)","title":"ChatGPT in Learning: Assessing Students’ Use Intentions through the Lens of Perceived Value and the Influence of AI Literacy","type":"article-journal","volume":"14"},"uris":["http://www.mendeley.com/documents/?uuid=6e048f83-f439-31c0-9a13-2f08978a6035","http://www.mendeley.com/documents/?uuid=f908bc36-0089-4466-a5af-563c4d48ba7f"]}],"mendeley":{"formattedCitation":"(Al-Abdullatif &amp; Alsubaie, 2024)","plainTextFormattedCitation":"(Al-Abdullatif &amp; Alsubaie, 2024)","previouslyFormattedCitation":"(Al-Abdullatif &amp; Alsubaie, 2024)"},"properties":{"noteIndex":0},"schema":"https://github.com/citation-style-language/schema/raw/master/csl-citation.json"}</w:instrText>
      </w:r>
      <w:r w:rsidRPr="002E4CCC">
        <w:rPr>
          <w:rFonts w:ascii="Calibri" w:eastAsia="Georgia" w:hAnsi="Calibri" w:cs="Calibri"/>
          <w:sz w:val="24"/>
          <w:szCs w:val="24"/>
        </w:rPr>
        <w:fldChar w:fldCharType="separate"/>
      </w:r>
      <w:r w:rsidRPr="002E4CCC">
        <w:rPr>
          <w:rFonts w:ascii="Calibri" w:eastAsia="Georgia" w:hAnsi="Calibri" w:cs="Calibri"/>
          <w:noProof/>
          <w:sz w:val="24"/>
          <w:szCs w:val="24"/>
        </w:rPr>
        <w:t>(Al-Abdullatif &amp; Alsubaie, 2024)</w:t>
      </w:r>
      <w:r w:rsidRPr="002E4CCC">
        <w:rPr>
          <w:rFonts w:ascii="Calibri" w:eastAsia="Georgia" w:hAnsi="Calibri" w:cs="Calibri"/>
          <w:sz w:val="24"/>
          <w:szCs w:val="24"/>
        </w:rPr>
        <w:fldChar w:fldCharType="end"/>
      </w:r>
      <w:r w:rsidRPr="002E4CCC">
        <w:rPr>
          <w:rFonts w:ascii="Calibri" w:eastAsia="Georgia" w:hAnsi="Calibri" w:cs="Calibri"/>
          <w:sz w:val="24"/>
          <w:szCs w:val="24"/>
        </w:rPr>
        <w:t xml:space="preserve">.  In terms, Chat means conversation or chat while GPT is an acronym for (Generative Pre-Training Transformer) which is a machine learning model or system that uses deep learning methods to generate text in the virtual world (online) just </w:t>
      </w:r>
      <w:r w:rsidRPr="002E4CCC">
        <w:rPr>
          <w:rFonts w:ascii="Calibri" w:eastAsia="Georgia" w:hAnsi="Calibri" w:cs="Calibri"/>
          <w:sz w:val="24"/>
          <w:szCs w:val="24"/>
        </w:rPr>
        <w:lastRenderedPageBreak/>
        <w:t>like human thought in real time.</w:t>
      </w:r>
      <w:r w:rsidRPr="002E4CCC">
        <w:rPr>
          <w:rFonts w:ascii="Calibri" w:hAnsi="Calibri" w:cs="Calibri"/>
          <w:sz w:val="24"/>
          <w:szCs w:val="24"/>
        </w:rPr>
        <w:t xml:space="preserve"> </w:t>
      </w:r>
      <w:r w:rsidRPr="002E4CCC">
        <w:rPr>
          <w:rFonts w:ascii="Calibri" w:eastAsia="Georgia" w:hAnsi="Calibri" w:cs="Calibri"/>
          <w:sz w:val="24"/>
          <w:szCs w:val="24"/>
        </w:rPr>
        <w:t xml:space="preserve">At the formal level, recommendations have been developed for higher education institutions with basic guidelines on the use of ChatGPT in higher education and its application in teaching and learning, administration, and community involvement </w:t>
      </w:r>
      <w:r w:rsidRPr="002E4CCC">
        <w:rPr>
          <w:rFonts w:ascii="Calibri" w:eastAsia="Georgia" w:hAnsi="Calibri" w:cs="Calibri"/>
          <w:sz w:val="24"/>
          <w:szCs w:val="24"/>
        </w:rPr>
        <w:fldChar w:fldCharType="begin" w:fldLock="1"/>
      </w:r>
      <w:r w:rsidRPr="002E4CCC">
        <w:rPr>
          <w:rFonts w:ascii="Calibri" w:eastAsia="Georgia" w:hAnsi="Calibri" w:cs="Calibri"/>
          <w:sz w:val="24"/>
          <w:szCs w:val="24"/>
        </w:rPr>
        <w:instrText>ADDIN CSL_CITATION {"citationItems":[{"id":"ITEM-1","itemData":{"DOI":"10.3390/publications12020011","ISSN":"23046775","abstract":"Recent developments in generative artificial intelligence tools have prompted immediate reactions in the academic library community. While most studies focus on the potential impact on academic integrity, this work explored constructive applications of ChatGPT in the design of instructional materials for courses in academic information literacy. The starting point was the use of openly licenced information resources or content infrastructure as facilitators in the creation of educational materials. In the first phase, course teaching material was developed using a prompt engineering strategy, predefined standards, and a prompt script. As a second step, we experimented with designing a custom chatbot model connected to a pre-defined corpus of source documents. The results demonstrated that the final teaching material required careful revision and optimisation before use in an actual instructional programme. The experimental design of the custom chatbot was able to query specific user-defined documents. Taken together, these findings suggest that the strategic and well-planned use of ChatGPT technology in content creation can have substantial benefits in terms of time and cost efficiency. In the context of information literacy, the results provide a practical and innovative solution to integrate the new technology tool into instructional practices.","author":[{"dropping-particle":"","family":"Madunić","given":"Jelena","non-dropping-particle":"","parse-names":false,"suffix":""},{"dropping-particle":"","family":"Sovulj","given":"Matija","non-dropping-particle":"","parse-names":false,"suffix":""}],"container-title":"Publications","id":"ITEM-1","issue":"11","issued":{"date-parts":[["2024"]]},"page":"1-20","title":"Application of ChatGPT in Information Literacy Instructional Design","type":"article-journal","volume":"12"},"uris":["http://www.mendeley.com/documents/?uuid=1e1e72e3-1f46-49a0-80fd-4eae23cfae94"]}],"mendeley":{"formattedCitation":"(Madunić &amp; Sovulj, 2024)","plainTextFormattedCitation":"(Madunić &amp; Sovulj, 2024)","previouslyFormattedCitation":"(Madunić &amp; Sovulj, 2024)"},"properties":{"noteIndex":0},"schema":"https://github.com/citation-style-language/schema/raw/master/csl-citation.json"}</w:instrText>
      </w:r>
      <w:r w:rsidRPr="002E4CCC">
        <w:rPr>
          <w:rFonts w:ascii="Calibri" w:eastAsia="Georgia" w:hAnsi="Calibri" w:cs="Calibri"/>
          <w:sz w:val="24"/>
          <w:szCs w:val="24"/>
        </w:rPr>
        <w:fldChar w:fldCharType="separate"/>
      </w:r>
      <w:r w:rsidRPr="002E4CCC">
        <w:rPr>
          <w:rFonts w:ascii="Calibri" w:eastAsia="Georgia" w:hAnsi="Calibri" w:cs="Calibri"/>
          <w:noProof/>
          <w:sz w:val="24"/>
          <w:szCs w:val="24"/>
        </w:rPr>
        <w:t>(Madunić &amp; Sovulj, 2024)</w:t>
      </w:r>
      <w:r w:rsidRPr="002E4CCC">
        <w:rPr>
          <w:rFonts w:ascii="Calibri" w:eastAsia="Georgia" w:hAnsi="Calibri" w:cs="Calibri"/>
          <w:sz w:val="24"/>
          <w:szCs w:val="24"/>
        </w:rPr>
        <w:fldChar w:fldCharType="end"/>
      </w:r>
      <w:r w:rsidRPr="002E4CCC">
        <w:rPr>
          <w:rFonts w:ascii="Calibri" w:eastAsia="Georgia" w:hAnsi="Calibri" w:cs="Calibri"/>
          <w:sz w:val="24"/>
          <w:szCs w:val="24"/>
        </w:rPr>
        <w:t xml:space="preserve">. </w:t>
      </w:r>
    </w:p>
    <w:p w14:paraId="170D6FF9"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highlight w:val="yellow"/>
        </w:rPr>
      </w:pPr>
    </w:p>
    <w:p w14:paraId="798D72BA"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This ChatGPT has a main advantage that helps in the field of education, which is like speeding up the process of gathering ideas. ChatGPT is able to collect a lot of text at once and provide a summary of the content. This can speed up the process of gathering ideas for a question or project. In addition, ChatGPT is able to generate text and can be used to generate text (response) just like humans. This makes it a useful </w:t>
      </w:r>
      <w:proofErr w:type="spellStart"/>
      <w:r w:rsidRPr="002E4CCC">
        <w:rPr>
          <w:rFonts w:ascii="Calibri" w:eastAsia="Georgia" w:hAnsi="Calibri" w:cs="Calibri"/>
          <w:sz w:val="24"/>
          <w:szCs w:val="24"/>
        </w:rPr>
        <w:t>chatbox</w:t>
      </w:r>
      <w:proofErr w:type="spellEnd"/>
      <w:r w:rsidRPr="002E4CCC">
        <w:rPr>
          <w:rFonts w:ascii="Calibri" w:eastAsia="Georgia" w:hAnsi="Calibri" w:cs="Calibri"/>
          <w:sz w:val="24"/>
          <w:szCs w:val="24"/>
        </w:rPr>
        <w:t xml:space="preserve"> for creating chatbots for purposes such as customer service, answering questions in online forums or creating content or social content for social media posts. Many industries use ChatGPT such as the marketing field (production of product or service content and market research, in addition to trend analysis), the health field (helping to identify diseases and drug description matters) as well as the education field (helping to launch learning methods and speed up the learning process).</w:t>
      </w:r>
      <w:r w:rsidRPr="002E4CCC">
        <w:rPr>
          <w:rFonts w:ascii="Calibri" w:hAnsi="Calibri" w:cs="Calibri"/>
          <w:sz w:val="24"/>
          <w:szCs w:val="24"/>
        </w:rPr>
        <w:t xml:space="preserve"> </w:t>
      </w:r>
      <w:r w:rsidRPr="002E4CCC">
        <w:rPr>
          <w:rFonts w:ascii="Calibri" w:eastAsia="Georgia" w:hAnsi="Calibri" w:cs="Calibri"/>
          <w:sz w:val="24"/>
          <w:szCs w:val="24"/>
        </w:rPr>
        <w:t xml:space="preserve">Conceptualizing ChatGPT literacy and charting its key components are essential to ensure appropriate ethical use, maintain academic integrity, and enhance the quality of language education in the AI era </w:t>
      </w:r>
      <w:r w:rsidRPr="002E4CCC">
        <w:rPr>
          <w:rFonts w:ascii="Calibri" w:eastAsia="Georgia" w:hAnsi="Calibri" w:cs="Calibri"/>
          <w:sz w:val="24"/>
          <w:szCs w:val="24"/>
        </w:rPr>
        <w:fldChar w:fldCharType="begin" w:fldLock="1"/>
      </w:r>
      <w:r w:rsidRPr="002E4CCC">
        <w:rPr>
          <w:rFonts w:ascii="Calibri" w:eastAsia="Georgia" w:hAnsi="Calibri" w:cs="Calibri"/>
          <w:sz w:val="24"/>
          <w:szCs w:val="24"/>
        </w:rPr>
        <w:instrText>ADDIN CSL_CITATION {"citationItems":[{"id":"ITEM-1","itemData":{"DOI":"10.1016/j.caeai.2024.100278","ISSN":"2666920X","abstract":"With the widespread use of Generative AI in education, effectively utilizing and integrating it into teaching have become key focal points and challenges in education. Different subjects and target audiences require varied norms and strategies for implementing Generative AI, such as ChatGPT. These differences directly impact the educational integration of Generative AI in various educational contexts. To address these disparities and establish common ground, we propose the concept of ChatGPT literacy to bridge research gaps. In this study, we tailor the concept of ChatGPT literacy specifically for language teachers, aiming to delineate the essential competencies needed to proficiently and ethically use ChatGPT as a language learning and teaching tool. We propose a theoretical framework encompassing six fundamental constructs: benefits, limitations, prompts, evaluation (of ChatGPT responses), assessment (assisted by ChatGPT), and ethics, to comprehensively conceptualise and evaluate ChatGPT literacy. Drawing on both quantitative and qualitative survey data from 492 language teachers across 41 countries, we validate the proposed ChatGPT literacy framework by examining teachers' practices and challenges associated with ChatGPT usage. Our analysis of Likert-scale data, utilizing item and confirmatory techniques, confirms the effectiveness of the six-construct framework in defining ChatGPT literacy. In addition, we collected qualitative data through open questions and conducted thematic analysis, demonstrating that ChatGPT has been integrated throughout the instructional cycle, from material preparation to formative and summative assessment phases. These quantitative and qualitative findings have significant implications for a range of stakeholders, including language educators, learners, AI technology developers, and policymakers, providing valuable insights to inform decisions regarding ChatGPT integration in language education. Ultimately, our study equips relevant stakeholders with the necessary competencies to responsibly exploiting ChatGPT's potential in language and other subject areas.","author":[{"dropping-particle":"","family":"Ma","given":"Qing","non-dropping-particle":"","parse-names":false,"suffix":""},{"dropping-particle":"","family":"Crosthwaite","given":"Peter","non-dropping-particle":"","parse-names":false,"suffix":""},{"dropping-particle":"","family":"Sun","given":"Daner","non-dropping-particle":"","parse-names":false,"suffix":""},{"dropping-particle":"","family":"Zou","given":"Di","non-dropping-particle":"","parse-names":false,"suffix":""}],"container-title":"Computers and Education: Artificial Intelligence","id":"ITEM-1","issue":"July","issued":{"date-parts":[["2024"]]},"page":"100278","publisher":"Elsevier Ltd","title":"Exploring ChatGPT literacy in language education: A global perspective and comprehensive approach","type":"article-journal","volume":"7"},"uris":["http://www.mendeley.com/documents/?uuid=4f2116f5-5693-4454-82da-7d2aa708abf3"]}],"mendeley":{"formattedCitation":"(Ma et al., 2024)","plainTextFormattedCitation":"(Ma et al., 2024)","previouslyFormattedCitation":"(Ma et al., 2024)"},"properties":{"noteIndex":0},"schema":"https://github.com/citation-style-language/schema/raw/master/csl-citation.json"}</w:instrText>
      </w:r>
      <w:r w:rsidRPr="002E4CCC">
        <w:rPr>
          <w:rFonts w:ascii="Calibri" w:eastAsia="Georgia" w:hAnsi="Calibri" w:cs="Calibri"/>
          <w:sz w:val="24"/>
          <w:szCs w:val="24"/>
        </w:rPr>
        <w:fldChar w:fldCharType="separate"/>
      </w:r>
      <w:r w:rsidRPr="002E4CCC">
        <w:rPr>
          <w:rFonts w:ascii="Calibri" w:eastAsia="Georgia" w:hAnsi="Calibri" w:cs="Calibri"/>
          <w:noProof/>
          <w:sz w:val="24"/>
          <w:szCs w:val="24"/>
        </w:rPr>
        <w:t>(Ma et al., 2024)</w:t>
      </w:r>
      <w:r w:rsidRPr="002E4CCC">
        <w:rPr>
          <w:rFonts w:ascii="Calibri" w:eastAsia="Georgia" w:hAnsi="Calibri" w:cs="Calibri"/>
          <w:sz w:val="24"/>
          <w:szCs w:val="24"/>
        </w:rPr>
        <w:fldChar w:fldCharType="end"/>
      </w:r>
      <w:r w:rsidRPr="002E4CCC">
        <w:rPr>
          <w:rFonts w:ascii="Calibri" w:eastAsia="Georgia" w:hAnsi="Calibri" w:cs="Calibri"/>
          <w:sz w:val="24"/>
          <w:szCs w:val="24"/>
        </w:rPr>
        <w:t>.</w:t>
      </w:r>
    </w:p>
    <w:p w14:paraId="42775084"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highlight w:val="yellow"/>
        </w:rPr>
      </w:pPr>
    </w:p>
    <w:p w14:paraId="7658B709"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When talking about today's education gateway, STEM is important as a preparation for students to face challenges and be competitive at the global level. Most developed countries emphasize STEM because it covers every aspect of society's life and contributes to future economic progress. Science, Technology, Engineering and Mathematics (STEM) education is important in national development thus helping to ensure Malaysia becomes a developed country. The Malaysian Ministry of Education Annual Report 2020 states that a total of 47 percent of university students in Malaysia take STEM subjects, and 20 percent of them take Pure Science STEM subjects, while the rest are in Technical and Vocational Education and Training (TVET).</w:t>
      </w:r>
    </w:p>
    <w:p w14:paraId="4472C15D"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highlight w:val="yellow"/>
        </w:rPr>
      </w:pPr>
    </w:p>
    <w:p w14:paraId="0170F89C"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The main reason we need STEM graduates in the future is to help find solutions to various global problems - whether it's climate change, disease, or cybercrime. STEM subjects also equip students with critical thinking skills, problem solving skills, and exploratory learning skills that prepare them for successful careers and help support the nation's economic development. Sadly, there is also not much research on STEM ways of thinking, with even fewer theoretical perspectives and frameworks on which to draw </w:t>
      </w:r>
      <w:r w:rsidRPr="002E4CCC">
        <w:rPr>
          <w:rFonts w:ascii="Calibri" w:eastAsia="Georgia" w:hAnsi="Calibri" w:cs="Calibri"/>
          <w:sz w:val="24"/>
          <w:szCs w:val="24"/>
        </w:rPr>
        <w:fldChar w:fldCharType="begin" w:fldLock="1"/>
      </w:r>
      <w:r w:rsidRPr="002E4CCC">
        <w:rPr>
          <w:rFonts w:ascii="Calibri" w:eastAsia="Georgia" w:hAnsi="Calibri" w:cs="Calibri"/>
          <w:sz w:val="24"/>
          <w:szCs w:val="24"/>
        </w:rPr>
        <w:instrText>ADDIN CSL_CITATION {"citationItems":[{"id":"ITEM-1","itemData":{"DOI":"10.1007/s11858-023-01474-7","ISBN":"0123456789","ISSN":"18639704","abstract":"This article proposes an interconnected framework, Ways of thinking in STEM-based Problem Solving, which addresses cognitive processes that facilitate learning, problem solving, and interdisciplinary concept development. The framework comprises critical thinking, incorporating critical mathematical modelling and philosophical inquiry, systems thinking, and design-based thinking, which collectively contribute to adaptive and innovative thinking. It is argued that the pinnacle of this framework is learning innovation, involving the generation of powerful disciplinary knowledge and thinking processes that can be applied to subsequent problem challenges. Consideration is first given to STEM-based problem solving with a focus on mathematics. Mathematical and STEM-based problems are viewed here as goal-directed, multifaceted experiences that (1) demand core, facilitative ways of thinking, (2) require the development of productive and adaptive ways to navigate complexity, (3) enable multiple approaches and practices, (4) recruit interdisciplinary solution processes, and (5) facilitate the growth of learning innovation. The nature, role, and contributions of each way of thinking in STEM-based problem solving and learning are then explored, with their interactions highlighted. Examples from classroom-based research are presented, together with teaching implications.","author":[{"dropping-particle":"","family":"English","given":"Lyn D.","non-dropping-particle":"","parse-names":false,"suffix":""}],"container-title":"ZDM - Mathematics Education","id":"ITEM-1","issue":"0123456789","issued":{"date-parts":[["2023"]]},"publisher":"Springer Berlin Heidelberg","title":"Ways of thinking in STEM-based problem solving","type":"article-journal"},"uris":["http://www.mendeley.com/documents/?uuid=cb908aec-3a6c-4ca7-9b7b-8af4cebc5a19"]}],"mendeley":{"formattedCitation":"(English, 2023)","plainTextFormattedCitation":"(English, 2023)"},"properties":{"noteIndex":0},"schema":"https://github.com/citation-style-language/schema/raw/master/csl-citation.json"}</w:instrText>
      </w:r>
      <w:r w:rsidRPr="002E4CCC">
        <w:rPr>
          <w:rFonts w:ascii="Calibri" w:eastAsia="Georgia" w:hAnsi="Calibri" w:cs="Calibri"/>
          <w:sz w:val="24"/>
          <w:szCs w:val="24"/>
        </w:rPr>
        <w:fldChar w:fldCharType="separate"/>
      </w:r>
      <w:r w:rsidRPr="002E4CCC">
        <w:rPr>
          <w:rFonts w:ascii="Calibri" w:eastAsia="Georgia" w:hAnsi="Calibri" w:cs="Calibri"/>
          <w:noProof/>
          <w:sz w:val="24"/>
          <w:szCs w:val="24"/>
        </w:rPr>
        <w:t>(English, 2023)</w:t>
      </w:r>
      <w:r w:rsidRPr="002E4CCC">
        <w:rPr>
          <w:rFonts w:ascii="Calibri" w:eastAsia="Georgia" w:hAnsi="Calibri" w:cs="Calibri"/>
          <w:sz w:val="24"/>
          <w:szCs w:val="24"/>
        </w:rPr>
        <w:fldChar w:fldCharType="end"/>
      </w:r>
      <w:r w:rsidRPr="002E4CCC">
        <w:rPr>
          <w:rFonts w:ascii="Calibri" w:eastAsia="Georgia" w:hAnsi="Calibri" w:cs="Calibri"/>
          <w:sz w:val="24"/>
          <w:szCs w:val="24"/>
        </w:rPr>
        <w:t>.</w:t>
      </w:r>
    </w:p>
    <w:p w14:paraId="65FE3AC2"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highlight w:val="yellow"/>
        </w:rPr>
      </w:pPr>
    </w:p>
    <w:p w14:paraId="65210642"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ChatGPT can assist students in STEM (Science, Technology, Engineering, Mathematics) subjects in various ways such as; (a) helping students with their assignments or study materials, and ChatGPT can explain concepts, provide step-by-step solutions, or offer hints to guide them towards the answer; (b) If students are struggling to understand a particular topic (like calculus, physics principles, or chemical reactions), ChatGPT can break down complex topics into more digestible parts; (c) ChatGPT can generate practice problems along with solutions for various STEM subjects, helping students reinforce their understanding and improve problem-solving skills. Thus, the potential of ChatGPT in STEM education cannot be denied, especially in helping students to connect with subjects based on Science, Technology, Engineering, Mathematics that require thinking and generative ideas </w:t>
      </w:r>
      <w:r w:rsidRPr="002E4CCC">
        <w:rPr>
          <w:rFonts w:ascii="Calibri" w:eastAsia="Georgia" w:hAnsi="Calibri" w:cs="Calibri"/>
          <w:sz w:val="24"/>
          <w:szCs w:val="24"/>
        </w:rPr>
        <w:fldChar w:fldCharType="begin" w:fldLock="1"/>
      </w:r>
      <w:r w:rsidRPr="002E4CCC">
        <w:rPr>
          <w:rFonts w:ascii="Calibri" w:eastAsia="Georgia" w:hAnsi="Calibri" w:cs="Calibri"/>
          <w:sz w:val="24"/>
          <w:szCs w:val="24"/>
        </w:rPr>
        <w:instrText>ADDIN CSL_CITATION {"citationItems":[{"id":"ITEM-1","itemData":{"DOI":"10.1186/s40594-022-00377-5","ISSN":"2196-7822","abstract":"Background: The application of artificial intelligence (AI) in STEM education (AI-STEM), as an emerging field, is confronted with a challenge of integrating diverse AI techniques and complex educational elements to meet instructional and learning needs. To gain a comprehensive understanding of AI applications in STEM education, this study conducted a systematic review to examine 63 empirical AI-STEM research from 2011 to 2021, grounded upon a general system theory (GST) framework. Results: The results examined the major elements in the AI-STEM system as well as the effects of AI in STEM education. Six categories of AI applications were summarized and the results further showed the distribution relationships of the AI categories with other elements (i.e., information, subject, medium, environment) in AI-STEM. Moreover, the review revealed the educational and technological effects of AI in STEM education. Conclusions: The application of AI technology in STEM education is confronted with the challenge of integrating diverse AI techniques in the complex STEM educational system. Grounded upon a GST framework, this research reviewed the empirical AI-STEM studies from 2011 to 2021 and proposed educational, technological, and theoretical implications to apply AI techniques in STEM education. Overall, the potential of AI technology for enhancing STEM education is fertile ground to be further explored together with studies aimed at investigating the integration of technology and educational system.","author":[{"dropping-particle":"","family":"Xu","given":"Weiqi","non-dropping-particle":"","parse-names":false,"suffix":""},{"dropping-particle":"","family":"Ouyang","given":"Fan","non-dropping-particle":"","parse-names":false,"suffix":""}],"container-title":"International Journal of STEM Education","id":"ITEM-1","issue":"1","issued":{"date-parts":[["2022","9"]]},"page":"59","publisher":"Springer Science and Business Media Deutschland GmbH","title":"The application of AI technologies in STEM education: a systematic review from 2011 to 2021","type":"article-journal","volume":"9"},"uris":["http://www.mendeley.com/documents/?uuid=2e27b8d2-bf56-3636-80f1-ff101365bb9f","http://www.mendeley.com/documents/?uuid=29760333-f7bb-4fb9-ae26-000814faa7be"]}],"mendeley":{"formattedCitation":"(Xu &amp; Ouyang, 2022)","plainTextFormattedCitation":"(Xu &amp; Ouyang, 2022)","previouslyFormattedCitation":"(Xu &amp; Ouyang, 2022)"},"properties":{"noteIndex":0},"schema":"https://github.com/citation-style-language/schema/raw/master/csl-citation.json"}</w:instrText>
      </w:r>
      <w:r w:rsidRPr="002E4CCC">
        <w:rPr>
          <w:rFonts w:ascii="Calibri" w:eastAsia="Georgia" w:hAnsi="Calibri" w:cs="Calibri"/>
          <w:sz w:val="24"/>
          <w:szCs w:val="24"/>
        </w:rPr>
        <w:fldChar w:fldCharType="separate"/>
      </w:r>
      <w:r w:rsidRPr="002E4CCC">
        <w:rPr>
          <w:rFonts w:ascii="Calibri" w:eastAsia="Georgia" w:hAnsi="Calibri" w:cs="Calibri"/>
          <w:noProof/>
          <w:sz w:val="24"/>
          <w:szCs w:val="24"/>
        </w:rPr>
        <w:t>(Xu &amp; Ouyang, 2022)</w:t>
      </w:r>
      <w:r w:rsidRPr="002E4CCC">
        <w:rPr>
          <w:rFonts w:ascii="Calibri" w:eastAsia="Georgia" w:hAnsi="Calibri" w:cs="Calibri"/>
          <w:sz w:val="24"/>
          <w:szCs w:val="24"/>
        </w:rPr>
        <w:fldChar w:fldCharType="end"/>
      </w:r>
      <w:r w:rsidRPr="002E4CCC">
        <w:rPr>
          <w:rFonts w:ascii="Calibri" w:eastAsia="Georgia" w:hAnsi="Calibri" w:cs="Calibri"/>
          <w:sz w:val="24"/>
          <w:szCs w:val="24"/>
        </w:rPr>
        <w:t>.</w:t>
      </w:r>
    </w:p>
    <w:p w14:paraId="3EF9F8DA"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16CCAC19"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lastRenderedPageBreak/>
        <w:t>ChatGPT can be significant and effective in STEM disciplines for a variety of reasons. It can benefit students and researchers by offering instant access to large volumes of material, explaining complex subjects in comprehensible terms, and even recreating experiments or scenarios. It's like having a qualified tutor or research assistant available at all times, capable of discussing and investigating a wide range of science, technology, engineering, and math issues.</w:t>
      </w:r>
      <w:r w:rsidRPr="002E4CCC">
        <w:rPr>
          <w:rFonts w:ascii="Calibri" w:hAnsi="Calibri" w:cs="Calibri"/>
          <w:sz w:val="24"/>
          <w:szCs w:val="24"/>
        </w:rPr>
        <w:t xml:space="preserve"> </w:t>
      </w:r>
      <w:r w:rsidRPr="002E4CCC">
        <w:rPr>
          <w:rFonts w:ascii="Calibri" w:eastAsia="Georgia" w:hAnsi="Calibri" w:cs="Calibri"/>
          <w:sz w:val="24"/>
          <w:szCs w:val="24"/>
        </w:rPr>
        <w:t xml:space="preserve">Researching ChatGPT's use in STEM topics is critical for a number of reasons. To begin, comprehending how AI models such as ChatGPT work allows us to better exploit their potential. This expertise is critical for creating new AI tools targeted to specific STEM applications, such as data analysis and problem solving. Furthermore, investigating ChatGPT in STEM allows us to investigate ethical issues and biases in AI, ensuring that these technologies are developed and utilized properly. The study of ChatGPT application in STEM subject is important for the focus group of students in modern era. Most of them apply ChatGPT to complete the task. So, they need to use it considerably. </w:t>
      </w:r>
    </w:p>
    <w:p w14:paraId="44F2F9F2"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386BA1F7"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The effectiveness of ChatGPT is to process and analyze vast amounts of data, help with problem-solving, and even produce hypotheses makes it useful in STEM courses. It can assist with scenario simulation, numerical computation, and solution suggestion based on data trends or current theories in domains like as engineering or physics. It could help with the analysis of molecular structures or genetic sequences in biology and chemistry. Its efficacy frequently hinges on how well it is trained and adapted to certain STEM jobs, increasing productivity and possibly generating novel discoveries.</w:t>
      </w:r>
    </w:p>
    <w:p w14:paraId="14314D89"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42783B37"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highlight w:val="yellow"/>
        </w:rPr>
      </w:pPr>
      <w:r w:rsidRPr="002E4CCC">
        <w:rPr>
          <w:rFonts w:ascii="Calibri" w:eastAsia="Georgia" w:hAnsi="Calibri" w:cs="Calibri"/>
          <w:sz w:val="24"/>
          <w:szCs w:val="24"/>
        </w:rPr>
        <w:t>In the context of education in Malaysia, the discussion about the potential of ChatGPT has not been discussed much using strategy assessment models such as SCORE. There are actually many other models besides SCORE, namely SWOT, TOWS, NOISE, and SOAR. However, SCORE has an advantage with its more positive and action-oriented approach compared to SWOT. Thus, the objective of this concept paper is to describe strategy-based assessment in ChatGPT practice in Malaysia for STEM subjects using the SCORE Model from teachers' perspective reflection.</w:t>
      </w:r>
    </w:p>
    <w:p w14:paraId="19847A89"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p>
    <w:p w14:paraId="41FD9BB0" w14:textId="755CD0AE"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
          <w:sz w:val="24"/>
          <w:szCs w:val="24"/>
        </w:rPr>
      </w:pPr>
      <w:r w:rsidRPr="002E4CCC">
        <w:rPr>
          <w:rFonts w:ascii="Calibri" w:hAnsi="Calibri" w:cs="Calibri"/>
          <w:b/>
          <w:sz w:val="24"/>
          <w:szCs w:val="24"/>
        </w:rPr>
        <w:t xml:space="preserve">SCORE Model </w:t>
      </w:r>
    </w:p>
    <w:p w14:paraId="394A8C73"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The SCORE Model is a strategic planning tool used to help organizations assess and develop their strategies. It’s designed to guide organizations in evaluating their current strategy and making informed decisions for future planning. The SCORE analysis is a feasible alternative to SWOT and a vital tool that provides a positive outlook for firms looking to make educated decisions. Its effectiveness stems from its comprehensive and methodical approach, which allows decision-makers to capitalize on strengths and opportunities while resolving obstacles (Neal, 2023).</w:t>
      </w:r>
    </w:p>
    <w:p w14:paraId="7BFAE5A0"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b/>
          <w:sz w:val="24"/>
          <w:szCs w:val="24"/>
        </w:rPr>
      </w:pPr>
    </w:p>
    <w:p w14:paraId="4C6502FC" w14:textId="04BE9CC0"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Figure 1 shows the SCORE Model as strategy assessment beyond SWOT. The SCORE model stands for five elements such as strengths (S), challenges (C), options (O), responses (R), and effectiveness (E) (Neal, 2023). Strengths (S) represent what you are doing well (or have the potential to do well); challenges (C) represent the areas where you need additional resources or capabilities to succeed; options (O) represent the opportunities and risks you face; responses (R) represent the response from stakeholders and returns or rewards you anticipate; and effectiveness (E) represents how you intend to make your initiative work efficiently and reliably.</w:t>
      </w:r>
    </w:p>
    <w:p w14:paraId="5A305B6E" w14:textId="77777777" w:rsidR="002E4CCC" w:rsidRPr="002E4CCC" w:rsidRDefault="002E4CCC" w:rsidP="002E4CCC">
      <w:pPr>
        <w:pBdr>
          <w:top w:val="nil"/>
          <w:left w:val="nil"/>
          <w:bottom w:val="nil"/>
          <w:right w:val="nil"/>
          <w:between w:val="nil"/>
        </w:pBdr>
        <w:spacing w:after="0" w:line="240" w:lineRule="auto"/>
        <w:ind w:right="26"/>
        <w:jc w:val="center"/>
        <w:rPr>
          <w:rFonts w:ascii="Calibri" w:eastAsia="Georgia" w:hAnsi="Calibri" w:cs="Calibri"/>
          <w:b/>
          <w:sz w:val="24"/>
          <w:szCs w:val="24"/>
        </w:rPr>
      </w:pPr>
      <w:r w:rsidRPr="002E4CCC">
        <w:rPr>
          <w:rFonts w:ascii="Calibri" w:hAnsi="Calibri" w:cs="Calibri"/>
          <w:noProof/>
          <w:sz w:val="24"/>
          <w:szCs w:val="24"/>
        </w:rPr>
        <w:lastRenderedPageBreak/>
        <w:drawing>
          <wp:inline distT="0" distB="0" distL="0" distR="0" wp14:anchorId="31C8985A" wp14:editId="77897C8C">
            <wp:extent cx="3831469" cy="3295462"/>
            <wp:effectExtent l="19050" t="19050" r="1714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duotone>
                        <a:schemeClr val="accent4">
                          <a:shade val="45000"/>
                          <a:satMod val="135000"/>
                        </a:schemeClr>
                        <a:prstClr val="white"/>
                      </a:duotone>
                    </a:blip>
                    <a:stretch>
                      <a:fillRect/>
                    </a:stretch>
                  </pic:blipFill>
                  <pic:spPr>
                    <a:xfrm>
                      <a:off x="0" y="0"/>
                      <a:ext cx="3893613" cy="3348912"/>
                    </a:xfrm>
                    <a:prstGeom prst="rect">
                      <a:avLst/>
                    </a:prstGeom>
                    <a:ln>
                      <a:solidFill>
                        <a:schemeClr val="tx1"/>
                      </a:solidFill>
                    </a:ln>
                  </pic:spPr>
                </pic:pic>
              </a:graphicData>
            </a:graphic>
          </wp:inline>
        </w:drawing>
      </w:r>
    </w:p>
    <w:p w14:paraId="0C307BA8"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Figure 1: SCORE Model as Strategy Assessment (Neal, 2023)</w:t>
      </w:r>
    </w:p>
    <w:p w14:paraId="3B0496B3"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3A16337C"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SCORE model is useful when we want to promote a people-first company culture, and this strategy encourages teams to evaluate the institution’s strengths, challenges, opportunities, partnerships, and activities. It is similar to the SWOT analysis, but it also indicates how colleague and stakeholder interactions are progressing, as well as the effort that employees put in. This paper considers SCORE compared to SWOT because SWOT matrix environmental factors are oversimplified in some cases and the results may even be far from reality (</w:t>
      </w:r>
      <w:proofErr w:type="spellStart"/>
      <w:r w:rsidRPr="002E4CCC">
        <w:rPr>
          <w:rFonts w:ascii="Calibri" w:eastAsia="Georgia" w:hAnsi="Calibri" w:cs="Calibri"/>
          <w:sz w:val="24"/>
          <w:szCs w:val="24"/>
        </w:rPr>
        <w:t>Taherdoost</w:t>
      </w:r>
      <w:proofErr w:type="spellEnd"/>
      <w:r w:rsidRPr="002E4CCC">
        <w:rPr>
          <w:rFonts w:ascii="Calibri" w:eastAsia="Georgia" w:hAnsi="Calibri" w:cs="Calibri"/>
          <w:sz w:val="24"/>
          <w:szCs w:val="24"/>
        </w:rPr>
        <w:t xml:space="preserve"> &amp; </w:t>
      </w:r>
      <w:proofErr w:type="spellStart"/>
      <w:r w:rsidRPr="002E4CCC">
        <w:rPr>
          <w:rFonts w:ascii="Calibri" w:eastAsia="Georgia" w:hAnsi="Calibri" w:cs="Calibri"/>
          <w:sz w:val="24"/>
          <w:szCs w:val="24"/>
        </w:rPr>
        <w:t>Madanchian</w:t>
      </w:r>
      <w:proofErr w:type="spellEnd"/>
      <w:r w:rsidRPr="002E4CCC">
        <w:rPr>
          <w:rFonts w:ascii="Calibri" w:eastAsia="Georgia" w:hAnsi="Calibri" w:cs="Calibri"/>
          <w:sz w:val="24"/>
          <w:szCs w:val="24"/>
        </w:rPr>
        <w:t>, 2021).</w:t>
      </w:r>
    </w:p>
    <w:p w14:paraId="00C1E974"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2A25AC9B"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The SCORE model is often used in corporate and business contexts. In the context of education in STEM, the SCORE model has high potential to empower certain parts in teaching. The SCORE analysis is clearly a significant tool for firms. Studying the applicability of ChatGPT in STEM topics is critical for various reasons. First, it enables academics and students to investigate how AI may improve learning and research processes. ChatGPT can provide personalized teaching, assist with data analysis, and even generate hypotheses based on a large body of scientific literature. Second, knowing ChatGPT's application in STEM contributes to the efficiency of scientific research. It can filter through vast datasets, spot trends, and recommend experimental designs, hastening the rate of discovery in domains including as biology, physics and engineering. Furthermore, studying ChatGPT in STEM topics increases understanding of AI's capabilities and limitations. It sparks debates about ethical implications, prejudice reduction, and the acceptable application of AI in scientific activities.</w:t>
      </w:r>
    </w:p>
    <w:p w14:paraId="025B8942"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0CAD6AE1"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By incorporating a complete and methodical approach to business assessment, it assists decision-makers in making informed decisions. The emphasis on both internal and external elements offers a comprehensive awareness of the organization's current situation, as well as the opportunities and challenges that lie ahead. As a result, the SCORE analysis enables businesses to maximize on their strengths, handle difficulties, capture opportunities, and develop suitable actions to fulfil the organization's mission.</w:t>
      </w:r>
    </w:p>
    <w:p w14:paraId="45A9C71B" w14:textId="1F9016D8"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lastRenderedPageBreak/>
        <w:t xml:space="preserve">Strength on ChatGPT in STEM subject </w:t>
      </w:r>
    </w:p>
    <w:p w14:paraId="1D483CCA"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r w:rsidRPr="002E4CCC">
        <w:rPr>
          <w:rFonts w:ascii="Calibri" w:hAnsi="Calibri" w:cs="Calibri"/>
          <w:sz w:val="24"/>
          <w:szCs w:val="24"/>
        </w:rPr>
        <w:t xml:space="preserve">ChatGPT is a machine learning model or system that uses deep learning methods to generate text in the virtual world (online) just like human thought in real time. Based on these characteristics and abilities, ChatGPT is able to provide many benefits to the field of education, in the context of STEM teaching and learning, ChatGPT helps teachers and students to achieve objectives in teaching and learning sessions more effectively. From the teacher's point of view, the use of ChatGPT in the right way and method can help teachers to plan teaching and learning sessions based on STEM more effectively </w:t>
      </w:r>
      <w:r w:rsidRPr="002E4CCC">
        <w:rPr>
          <w:rFonts w:ascii="Calibri" w:hAnsi="Calibri" w:cs="Calibri"/>
          <w:sz w:val="24"/>
          <w:szCs w:val="24"/>
        </w:rPr>
        <w:fldChar w:fldCharType="begin" w:fldLock="1"/>
      </w:r>
      <w:r w:rsidRPr="002E4CCC">
        <w:rPr>
          <w:rFonts w:ascii="Calibri" w:hAnsi="Calibri" w:cs="Calibri"/>
          <w:sz w:val="24"/>
          <w:szCs w:val="24"/>
        </w:rPr>
        <w:instrText>ADDIN CSL_CITATION {"citationItems":[{"id":"ITEM-1","itemData":{"DOI":"10.1016/j.caeai.2024.100360","ISSN":"2666920X","author":[{"dropping-particle":"","family":"Valeri","given":"Federico","non-dropping-particle":"","parse-names":false,"suffix":""},{"dropping-particle":"","family":"Nilsson","given":"Pernilla","non-dropping-particle":"","parse-names":false,"suffix":""},{"dropping-particle":"","family":"Cederqvist","given":"Anne-Marie","non-dropping-particle":"","parse-names":false,"suffix":""}],"container-title":"Computers and Education: Artificial Intelligence","id":"ITEM-1","issued":{"date-parts":[["2025","6"]]},"page":"12","title":"Exploring students’ experience of ChatGPT in STEM education","type":"article-journal","volume":"8"},"uris":["http://www.mendeley.com/documents/?uuid=79ed0f68-e031-346c-812e-205e59705de2","http://www.mendeley.com/documents/?uuid=c0bb6e3d-7c97-4c9f-9cc8-38ae5d329ada"]}],"mendeley":{"formattedCitation":"(Valeri et al., 2025)","plainTextFormattedCitation":"(Valeri et al., 2025)","previouslyFormattedCitation":"(Valeri et al., 2025)"},"properties":{"noteIndex":0},"schema":"https://github.com/citation-style-language/schema/raw/master/csl-citation.json"}</w:instrText>
      </w:r>
      <w:r w:rsidRPr="002E4CCC">
        <w:rPr>
          <w:rFonts w:ascii="Calibri" w:hAnsi="Calibri" w:cs="Calibri"/>
          <w:sz w:val="24"/>
          <w:szCs w:val="24"/>
        </w:rPr>
        <w:fldChar w:fldCharType="separate"/>
      </w:r>
      <w:r w:rsidRPr="002E4CCC">
        <w:rPr>
          <w:rFonts w:ascii="Calibri" w:hAnsi="Calibri" w:cs="Calibri"/>
          <w:noProof/>
          <w:sz w:val="24"/>
          <w:szCs w:val="24"/>
        </w:rPr>
        <w:t>(Valeri et al., 2025)</w:t>
      </w:r>
      <w:r w:rsidRPr="002E4CCC">
        <w:rPr>
          <w:rFonts w:ascii="Calibri" w:hAnsi="Calibri" w:cs="Calibri"/>
          <w:sz w:val="24"/>
          <w:szCs w:val="24"/>
        </w:rPr>
        <w:fldChar w:fldCharType="end"/>
      </w:r>
      <w:r w:rsidRPr="002E4CCC">
        <w:rPr>
          <w:rFonts w:ascii="Calibri" w:hAnsi="Calibri" w:cs="Calibri"/>
          <w:sz w:val="24"/>
          <w:szCs w:val="24"/>
        </w:rPr>
        <w:t xml:space="preserve">. ChatGPT can help teachers to suggest resources or materials that can be used before a teaching and learning session begins </w:t>
      </w:r>
      <w:r w:rsidRPr="002E4CCC">
        <w:rPr>
          <w:rFonts w:ascii="Calibri" w:hAnsi="Calibri" w:cs="Calibri"/>
          <w:sz w:val="24"/>
          <w:szCs w:val="24"/>
        </w:rPr>
        <w:fldChar w:fldCharType="begin" w:fldLock="1"/>
      </w:r>
      <w:r w:rsidRPr="002E4CCC">
        <w:rPr>
          <w:rFonts w:ascii="Calibri" w:hAnsi="Calibri" w:cs="Calibri"/>
          <w:sz w:val="24"/>
          <w:szCs w:val="24"/>
        </w:rPr>
        <w:instrText>ADDIN CSL_CITATION {"citationItems":[{"id":"ITEM-1","itemData":{"DOI":"10.3390/educsci13040410","ISSN":"2227-7102","abstract":"An artificial intelligence-based chatbot, ChatGPT, was launched in November 2022 and is capable of generating cohesive and informative human-like responses to user input. This rapid review of the literature aims to enrich our understanding of ChatGPT’s capabilities across subject domains, how it can be used in education, and potential issues raised by researchers during the first three months of its release (i.e., December 2022 to February 2023). A search of the relevant databases and Google Scholar yielded 50 articles for content analysis (i.e., open coding, axial coding, and selective coding). The findings of this review suggest that ChatGPT’s performance varied across subject domains, ranging from outstanding (e.g., economics) and satisfactory (e.g., programming) to unsatisfactory (e.g., mathematics). Although ChatGPT has the potential to serve as an assistant for instructors (e.g., to generate course materials and provide suggestions) and a virtual tutor for students (e.g., to answer questions and facilitate collaboration), there were challenges associated with its use (e.g., generating incorrect or fake information and bypassing plagiarism detectors). Immediate action should be taken to update the assessment methods and institutional policies in schools and universities. Instructor training and student education are also essential to respond to the impact of ChatGPT on the educational environment.","author":[{"dropping-particle":"","family":"Lo","given":"Chung Kwan","non-dropping-particle":"","parse-names":false,"suffix":""}],"container-title":"Education Sciences","id":"ITEM-1","issue":"4","issued":{"date-parts":[["2023","4"]]},"page":"15","publisher":"MDPI","title":"What Is the Impact of ChatGPT on Education? A Rapid Review of the Literature","type":"article-journal","volume":"13"},"uris":["http://www.mendeley.com/documents/?uuid=c9b0ac75-7953-3b29-a4f7-8ed6c3458922","http://www.mendeley.com/documents/?uuid=7ae42440-a154-403e-aa9b-7d5183cba1d2"]}],"mendeley":{"formattedCitation":"(Lo, 2023)","plainTextFormattedCitation":"(Lo, 2023)","previouslyFormattedCitation":"(Lo, 2023)"},"properties":{"noteIndex":0},"schema":"https://github.com/citation-style-language/schema/raw/master/csl-citation.json"}</w:instrText>
      </w:r>
      <w:r w:rsidRPr="002E4CCC">
        <w:rPr>
          <w:rFonts w:ascii="Calibri" w:hAnsi="Calibri" w:cs="Calibri"/>
          <w:sz w:val="24"/>
          <w:szCs w:val="24"/>
        </w:rPr>
        <w:fldChar w:fldCharType="separate"/>
      </w:r>
      <w:r w:rsidRPr="002E4CCC">
        <w:rPr>
          <w:rFonts w:ascii="Calibri" w:hAnsi="Calibri" w:cs="Calibri"/>
          <w:noProof/>
          <w:sz w:val="24"/>
          <w:szCs w:val="24"/>
        </w:rPr>
        <w:t>(Lo, 2023)</w:t>
      </w:r>
      <w:r w:rsidRPr="002E4CCC">
        <w:rPr>
          <w:rFonts w:ascii="Calibri" w:hAnsi="Calibri" w:cs="Calibri"/>
          <w:sz w:val="24"/>
          <w:szCs w:val="24"/>
        </w:rPr>
        <w:fldChar w:fldCharType="end"/>
      </w:r>
      <w:r w:rsidRPr="002E4CCC">
        <w:rPr>
          <w:rFonts w:ascii="Calibri" w:hAnsi="Calibri" w:cs="Calibri"/>
          <w:sz w:val="24"/>
          <w:szCs w:val="24"/>
        </w:rPr>
        <w:t>. In addition, teachers can use ChatGPT to get methods or ways to explain to students the complex concepts found in STEM subjects.</w:t>
      </w:r>
    </w:p>
    <w:p w14:paraId="7750CD06"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p>
    <w:p w14:paraId="71D64F7F" w14:textId="77777777" w:rsidR="002E4CCC" w:rsidRPr="002E4CCC" w:rsidRDefault="002E4CCC" w:rsidP="002E4CCC">
      <w:pPr>
        <w:pBdr>
          <w:top w:val="nil"/>
          <w:left w:val="nil"/>
          <w:bottom w:val="nil"/>
          <w:right w:val="nil"/>
          <w:between w:val="nil"/>
        </w:pBdr>
        <w:spacing w:after="0" w:line="240" w:lineRule="auto"/>
        <w:ind w:right="26"/>
        <w:jc w:val="both"/>
        <w:rPr>
          <w:rStyle w:val="SubtleEmphasis"/>
          <w:rFonts w:ascii="Calibri" w:hAnsi="Calibri" w:cs="Calibri"/>
          <w:i w:val="0"/>
          <w:sz w:val="24"/>
          <w:szCs w:val="24"/>
        </w:rPr>
      </w:pPr>
      <w:r w:rsidRPr="002E4CCC">
        <w:rPr>
          <w:rStyle w:val="SubtleEmphasis"/>
          <w:rFonts w:ascii="Calibri" w:hAnsi="Calibri" w:cs="Calibri"/>
          <w:sz w:val="24"/>
          <w:szCs w:val="24"/>
        </w:rPr>
        <w:t xml:space="preserve">STEM is usually related to the lesson content that full of complex and technical concepts that are difficult for most students to understand. Through the use of ChatGPT students will have an easier time understanding a concept in STEM subjects because the response given by ChatGPT will be adjusted according to the student's level of understanding, in other words students can learn according to their own abilities and needs </w:t>
      </w:r>
      <w:r w:rsidRPr="002E4CCC">
        <w:rPr>
          <w:rStyle w:val="SubtleEmphasis"/>
          <w:rFonts w:ascii="Calibri" w:hAnsi="Calibri" w:cs="Calibri"/>
          <w:i w:val="0"/>
          <w:sz w:val="24"/>
          <w:szCs w:val="24"/>
        </w:rPr>
        <w:fldChar w:fldCharType="begin" w:fldLock="1"/>
      </w:r>
      <w:r w:rsidRPr="002E4CCC">
        <w:rPr>
          <w:rStyle w:val="SubtleEmphasis"/>
          <w:rFonts w:ascii="Calibri" w:hAnsi="Calibri" w:cs="Calibri"/>
          <w:sz w:val="24"/>
          <w:szCs w:val="24"/>
        </w:rPr>
        <w:instrText>ADDIN CSL_CITATION {"citationItems":[{"id":"ITEM-1","itemData":{"DOI":"10.53840/myjict8-2-98","ISSN":"0127-7812","abstract":"In the field of Technical and Vocational Education and Training (TVET), the use of artificial intelligence (AI) technology has the potential to enrich the learning experience. However, the challenge lies in determining the level of skills required by students to optimize the learning experience and enhance understanding of technical concepts and student engagement. The main objective of this study is to examine the relationship between students' understanding and engagement based on their skill levels in using ChatGPT application in the TVET education sector. A pilot study was conducted with 30 respondents for all 24 items to measure the reliability of the research instrument. The findings indicated a Cronbach's alpha value of 0.982, suggesting that all constructed items are suitable for use as a measurement tool in assessing the needs of the developed survey instrument. Independent sample t-test analyses were conducted to determine if there were significant differences in understanding and student engagement based on students' skills in using the ChatGPT application. A total of 173 respondents participated in this study, comprising 125 students from the Information and Communication Technology Department (ICTD) and 48 students from the Design and Visual Communication Department (DVCD) at Polytechnic Besut Terengganu (PBT). Data obtained from the survey were analyzed using Statistical Packages for Social Sciences version 26.0. Descriptive analysis of minimum comparisons showed a positive impact, indicating that students in TVET institutions agree that the use of the ChatGPT application in learning influences their level of understanding and engagement based on high minimum values. However, independent sample t-test analysis showed differing results. While there was no significant difference in understanding based on the skills of using the application, there was a significant difference in student engagement. This suggests that although students consider the ChatGPT application to have an overall positive impact, the benefits are consistent with students' understanding without making a difference to a specific group. Skills in using this application have a more significant impact on student engagement than on their understanding. Despite the overall positive impact of the application, a focus on student engagement may be a key factor in enhancing the effectiveness of this application in the TVET learning context. To improve the effectiveness of the Chat…","author":[{"dropping-particle":"","family":"Ab Hamid","given":"Elisnorazmaliza Ab Hamid","non-dropping-particle":"","parse-names":false,"suffix":""},{"dropping-particle":"","family":"Maskur","given":"Hartati","non-dropping-particle":"","parse-names":false,"suffix":""},{"dropping-particle":"","family":"Abdul Mutalib","given":"Roshila","non-dropping-particle":"","parse-names":false,"suffix":""}],"container-title":"Malaysian Journal of Information and Communication Technology (MyJICT)","id":"ITEM-1","issue":"2","issued":{"date-parts":[["2023","12"]]},"page":"78-87","publisher":"Penerbit Kolej Universiti Islam Antarabangsa Selangor","title":"The Use of ChatGPT Applications in Learning: Impact on Understanding and Student Engagement in TVET Institutions","type":"article-journal","volume":"8"},"uris":["http://www.mendeley.com/documents/?uuid=9e0fdfa5-3fce-31fc-affd-00d218f7f261","http://www.mendeley.com/documents/?uuid=c046af2a-182b-4a46-a9f5-a42d64465e29"]}],"mendeley":{"formattedCitation":"(Ab Hamid et al., 2023)","plainTextFormattedCitation":"(Ab Hamid et al., 2023)","previouslyFormattedCitation":"(Ab Hamid et al., 2023)"},"properties":{"noteIndex":0},"schema":"https://github.com/citation-style-language/schema/raw/master/csl-citation.json"}</w:instrText>
      </w:r>
      <w:r w:rsidRPr="002E4CCC">
        <w:rPr>
          <w:rStyle w:val="SubtleEmphasis"/>
          <w:rFonts w:ascii="Calibri" w:hAnsi="Calibri" w:cs="Calibri"/>
          <w:i w:val="0"/>
          <w:sz w:val="24"/>
          <w:szCs w:val="24"/>
        </w:rPr>
        <w:fldChar w:fldCharType="separate"/>
      </w:r>
      <w:r w:rsidRPr="002E4CCC">
        <w:rPr>
          <w:rStyle w:val="SubtleEmphasis"/>
          <w:rFonts w:ascii="Calibri" w:hAnsi="Calibri" w:cs="Calibri"/>
          <w:noProof/>
          <w:sz w:val="24"/>
          <w:szCs w:val="24"/>
        </w:rPr>
        <w:t>(Ab Hamid et al., 2023)</w:t>
      </w:r>
      <w:r w:rsidRPr="002E4CCC">
        <w:rPr>
          <w:rStyle w:val="SubtleEmphasis"/>
          <w:rFonts w:ascii="Calibri" w:hAnsi="Calibri" w:cs="Calibri"/>
          <w:i w:val="0"/>
          <w:sz w:val="24"/>
          <w:szCs w:val="24"/>
        </w:rPr>
        <w:fldChar w:fldCharType="end"/>
      </w:r>
      <w:r w:rsidRPr="002E4CCC">
        <w:rPr>
          <w:rStyle w:val="SubtleEmphasis"/>
          <w:rFonts w:ascii="Calibri" w:hAnsi="Calibri" w:cs="Calibri"/>
          <w:sz w:val="24"/>
          <w:szCs w:val="24"/>
        </w:rPr>
        <w:t xml:space="preserve">. In addition, students can use ChatGPT as a self-learning medium, students can ask ChatGPT at any time and get an immediate answer without depending on the class schedule or the teacher </w:t>
      </w:r>
      <w:r w:rsidRPr="002E4CCC">
        <w:rPr>
          <w:rStyle w:val="SubtleEmphasis"/>
          <w:rFonts w:ascii="Calibri" w:hAnsi="Calibri" w:cs="Calibri"/>
          <w:i w:val="0"/>
          <w:sz w:val="24"/>
          <w:szCs w:val="24"/>
        </w:rPr>
        <w:fldChar w:fldCharType="begin" w:fldLock="1"/>
      </w:r>
      <w:r w:rsidRPr="002E4CCC">
        <w:rPr>
          <w:rStyle w:val="SubtleEmphasis"/>
          <w:rFonts w:ascii="Calibri" w:hAnsi="Calibri" w:cs="Calibri"/>
          <w:sz w:val="24"/>
          <w:szCs w:val="24"/>
        </w:rPr>
        <w:instrText>ADDIN CSL_CITATION {"citationItems":[{"id":"ITEM-1","itemData":{"DOI":"10.1016/j.caeai.2024.100278","ISSN":"2666920X","abstract":"With the widespread use of Generative AI in education, effectively utilizing and integrating it into teaching have become key focal points and challenges in education. Different subjects and target audiences require varied norms and strategies for implementing Generative AI, such as ChatGPT. These differences directly impact the educational integration of Generative AI in various educational contexts. To address these disparities and establish common ground, we propose the concept of ChatGPT literacy to bridge research gaps. In this study, we tailor the concept of ChatGPT literacy specifically for language teachers, aiming to delineate the essential competencies needed to proficiently and ethically use ChatGPT as a language learning and teaching tool. We propose a theoretical framework encompassing six fundamental constructs: benefits, limitations, prompts, evaluation (of ChatGPT responses), assessment (assisted by ChatGPT), and ethics, to comprehensively conceptualise and evaluate ChatGPT literacy. Drawing on both quantitative and qualitative survey data from 492 language teachers across 41 countries, we validate the proposed ChatGPT literacy framework by examining teachers' practices and challenges associated with ChatGPT usage. Our analysis of Likert-scale data, utilizing item and confirmatory techniques, confirms the effectiveness of the six-construct framework in defining ChatGPT literacy. In addition, we collected qualitative data through open questions and conducted thematic analysis, demonstrating that ChatGPT has been integrated throughout the instructional cycle, from material preparation to formative and summative assessment phases. These quantitative and qualitative findings have significant implications for a range of stakeholders, including language educators, learners, AI technology developers, and policymakers, providing valuable insights to inform decisions regarding ChatGPT integration in language education. Ultimately, our study equips relevant stakeholders with the necessary competencies to responsibly exploiting ChatGPT's potential in language and other subject areas.","author":[{"dropping-particle":"","family":"Ma","given":"Qing","non-dropping-particle":"","parse-names":false,"suffix":""},{"dropping-particle":"","family":"Crosthwaite","given":"Peter","non-dropping-particle":"","parse-names":false,"suffix":""},{"dropping-particle":"","family":"Sun","given":"Daner","non-dropping-particle":"","parse-names":false,"suffix":""},{"dropping-particle":"","family":"Zou","given":"Di","non-dropping-particle":"","parse-names":false,"suffix":""}],"container-title":"Computers and Education: Artificial Intelligence","id":"ITEM-1","issue":"July","issued":{"date-parts":[["2024"]]},"page":"100278","publisher":"Elsevier Ltd","title":"Exploring ChatGPT literacy in language education: A global perspective and comprehensive approach","type":"article-journal","volume":"7"},"uris":["http://www.mendeley.com/documents/?uuid=4f2116f5-5693-4454-82da-7d2aa708abf3"]}],"mendeley":{"formattedCitation":"(Ma et al., 2024)","plainTextFormattedCitation":"(Ma et al., 2024)","previouslyFormattedCitation":"(Ma et al., 2024)"},"properties":{"noteIndex":0},"schema":"https://github.com/citation-style-language/schema/raw/master/csl-citation.json"}</w:instrText>
      </w:r>
      <w:r w:rsidRPr="002E4CCC">
        <w:rPr>
          <w:rStyle w:val="SubtleEmphasis"/>
          <w:rFonts w:ascii="Calibri" w:hAnsi="Calibri" w:cs="Calibri"/>
          <w:i w:val="0"/>
          <w:sz w:val="24"/>
          <w:szCs w:val="24"/>
        </w:rPr>
        <w:fldChar w:fldCharType="separate"/>
      </w:r>
      <w:r w:rsidRPr="002E4CCC">
        <w:rPr>
          <w:rStyle w:val="SubtleEmphasis"/>
          <w:rFonts w:ascii="Calibri" w:hAnsi="Calibri" w:cs="Calibri"/>
          <w:noProof/>
          <w:sz w:val="24"/>
          <w:szCs w:val="24"/>
        </w:rPr>
        <w:t>(Ma et al., 2024)</w:t>
      </w:r>
      <w:r w:rsidRPr="002E4CCC">
        <w:rPr>
          <w:rStyle w:val="SubtleEmphasis"/>
          <w:rFonts w:ascii="Calibri" w:hAnsi="Calibri" w:cs="Calibri"/>
          <w:i w:val="0"/>
          <w:sz w:val="24"/>
          <w:szCs w:val="24"/>
        </w:rPr>
        <w:fldChar w:fldCharType="end"/>
      </w:r>
      <w:r w:rsidRPr="002E4CCC">
        <w:rPr>
          <w:rStyle w:val="SubtleEmphasis"/>
          <w:rFonts w:ascii="Calibri" w:hAnsi="Calibri" w:cs="Calibri"/>
          <w:sz w:val="24"/>
          <w:szCs w:val="24"/>
        </w:rPr>
        <w:t>.</w:t>
      </w:r>
    </w:p>
    <w:p w14:paraId="45B49FC4"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shd w:val="clear" w:color="auto" w:fill="A4C2F4"/>
        </w:rPr>
      </w:pPr>
    </w:p>
    <w:p w14:paraId="3D61F9F2" w14:textId="77777777" w:rsidR="002E4CCC" w:rsidRPr="002E4CCC" w:rsidRDefault="002E4CCC" w:rsidP="002E4CCC">
      <w:pPr>
        <w:pBdr>
          <w:top w:val="nil"/>
          <w:left w:val="nil"/>
          <w:bottom w:val="nil"/>
          <w:right w:val="nil"/>
          <w:between w:val="nil"/>
        </w:pBdr>
        <w:spacing w:after="0" w:line="240" w:lineRule="auto"/>
        <w:ind w:right="26"/>
        <w:jc w:val="both"/>
        <w:rPr>
          <w:rStyle w:val="Strong"/>
          <w:rFonts w:ascii="Calibri" w:hAnsi="Calibri" w:cs="Calibri"/>
          <w:b w:val="0"/>
          <w:bCs w:val="0"/>
          <w:sz w:val="24"/>
          <w:szCs w:val="24"/>
        </w:rPr>
      </w:pPr>
      <w:r w:rsidRPr="002E4CCC">
        <w:rPr>
          <w:rStyle w:val="Strong"/>
          <w:rFonts w:ascii="Calibri" w:hAnsi="Calibri" w:cs="Calibri"/>
          <w:b w:val="0"/>
          <w:bCs w:val="0"/>
          <w:sz w:val="24"/>
          <w:szCs w:val="24"/>
        </w:rPr>
        <w:t>Through the use of ChatGPT, students can also cultivate interest in STEM subjects, this is because learning STEM subjects using ChatGPT will be more interesting through more interactive explanations through text simulations or design activities generated by ChatGPT based on prompts submitted by students. ChatGPT provides comprehensive support for students and teachers in STEM learning, starting from support for the teacher's routine work to guidance for students for independent learning that helps from various learning angles.</w:t>
      </w:r>
    </w:p>
    <w:p w14:paraId="72BE8749"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p>
    <w:p w14:paraId="7AB7FA36" w14:textId="1A253F8E"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t xml:space="preserve">Challenges on ChatGPT </w:t>
      </w:r>
      <w:r w:rsidRPr="002E4CCC">
        <w:rPr>
          <w:rFonts w:ascii="Calibri" w:hAnsi="Calibri" w:cs="Calibri"/>
          <w:bCs/>
          <w:i/>
          <w:iCs/>
          <w:sz w:val="24"/>
          <w:szCs w:val="24"/>
        </w:rPr>
        <w:t xml:space="preserve">Application </w:t>
      </w:r>
      <w:r w:rsidRPr="002E4CCC">
        <w:rPr>
          <w:rFonts w:ascii="Calibri" w:hAnsi="Calibri" w:cs="Calibri"/>
          <w:bCs/>
          <w:i/>
          <w:iCs/>
          <w:sz w:val="24"/>
          <w:szCs w:val="24"/>
        </w:rPr>
        <w:t xml:space="preserve">in STEM </w:t>
      </w:r>
      <w:r w:rsidRPr="002E4CCC">
        <w:rPr>
          <w:rFonts w:ascii="Calibri" w:hAnsi="Calibri" w:cs="Calibri"/>
          <w:bCs/>
          <w:i/>
          <w:iCs/>
          <w:sz w:val="24"/>
          <w:szCs w:val="24"/>
        </w:rPr>
        <w:t>Subject</w:t>
      </w:r>
    </w:p>
    <w:p w14:paraId="7F06D237" w14:textId="77777777" w:rsidR="002E4CCC" w:rsidRPr="002E4CCC" w:rsidRDefault="002E4CCC" w:rsidP="002E4CCC">
      <w:pPr>
        <w:pBdr>
          <w:top w:val="nil"/>
          <w:left w:val="nil"/>
          <w:bottom w:val="nil"/>
          <w:right w:val="nil"/>
          <w:between w:val="nil"/>
        </w:pBdr>
        <w:spacing w:after="0" w:line="240" w:lineRule="auto"/>
        <w:ind w:right="26"/>
        <w:jc w:val="both"/>
        <w:rPr>
          <w:rStyle w:val="Strong"/>
          <w:rFonts w:ascii="Calibri" w:hAnsi="Calibri" w:cs="Calibri"/>
          <w:b w:val="0"/>
          <w:bCs w:val="0"/>
          <w:sz w:val="24"/>
          <w:szCs w:val="24"/>
        </w:rPr>
      </w:pPr>
      <w:r w:rsidRPr="002E4CCC">
        <w:rPr>
          <w:rStyle w:val="Strong"/>
          <w:rFonts w:ascii="Calibri" w:hAnsi="Calibri" w:cs="Calibri"/>
          <w:b w:val="0"/>
          <w:bCs w:val="0"/>
          <w:sz w:val="24"/>
          <w:szCs w:val="24"/>
        </w:rPr>
        <w:t xml:space="preserve">The usefulness of ChatGPT cannot be denied, although ChatGPT offers various advantages in supporting STEM learning, we cannot ignore the challenges that exist from its use </w:t>
      </w:r>
      <w:r w:rsidRPr="002E4CCC">
        <w:rPr>
          <w:rStyle w:val="Strong"/>
          <w:rFonts w:ascii="Calibri" w:hAnsi="Calibri" w:cs="Calibri"/>
          <w:b w:val="0"/>
          <w:bCs w:val="0"/>
          <w:sz w:val="24"/>
          <w:szCs w:val="24"/>
        </w:rPr>
        <w:fldChar w:fldCharType="begin" w:fldLock="1"/>
      </w:r>
      <w:r w:rsidRPr="002E4CCC">
        <w:rPr>
          <w:rStyle w:val="Strong"/>
          <w:rFonts w:ascii="Calibri" w:hAnsi="Calibri" w:cs="Calibri"/>
          <w:b w:val="0"/>
          <w:bCs w:val="0"/>
          <w:sz w:val="24"/>
          <w:szCs w:val="24"/>
        </w:rPr>
        <w:instrText>ADDIN CSL_CITATION {"citationItems":[{"id":"ITEM-1","itemData":{"DOI":"10.37074/jalt.2023.6.1.29","ISSN":"2591-801X","abstract":"This paper examines the potential benefits and challenges of using the generative AI model, ChatGPT, in higher education, in the backdrop of the constructivist theory of learning. This perspective-type study presents five benefits of ChatGPT: the potential to facilitate adaptive learning, provide personalised feedback, support research and data analysis, offer automated administrative services, and aid in developing innovative assessments. Additionally, the paper identifies five challenges: academic integrity concerns, reliability issues, inability to evaluate and reinforce graduate skill sets, limitations in assessing learning outcomes, and potential biases and falsified information in information processing. The paper argues that tertiary educators and students must exercise caution when using ChatGPT for academic purposes to ensure its ethical, reliable, and effective use. To achieve this, the paper proposes various propositions, such as prioritising education on the responsible and ethical use of ChatGPT, devising new assessment strategies, addressing bias and falsified information, and including AI literacy as part of graduate skills. By balancing the potential benefits and challenges, ChatGPT can enhance students’ learning experiences in higher education.","author":[{"dropping-particle":"","family":"Rasul","given":"Tareq","non-dropping-particle":"","parse-names":false,"suffix":""},{"dropping-particle":"","family":"Nair","given":"Sumesh","non-dropping-particle":"","parse-names":false,"suffix":""},{"dropping-particle":"","family":"Kalendra","given":"Diane","non-dropping-particle":"","parse-names":false,"suffix":""},{"dropping-particle":"","family":"Robin","given":"Mulyadi","non-dropping-particle":"","parse-names":false,"suffix":""},{"dropping-particle":"","family":"Santini","given":"Fernando de Oliveira","non-dropping-particle":"","parse-names":false,"suffix":""},{"dropping-particle":"","family":"Ladeira","given":"Wagner Junior","non-dropping-particle":"","parse-names":false,"suffix":""},{"dropping-particle":"","family":"Sun","given":"Mingwei","non-dropping-particle":"","parse-names":false,"suffix":""},{"dropping-particle":"","family":"Day","given":"Ingrid","non-dropping-particle":"","parse-names":false,"suffix":""},{"dropping-particle":"","family":"Rather","given":"Raouf Ahmad","non-dropping-particle":"","parse-names":false,"suffix":""},{"dropping-particle":"","family":"Heathcote","given":"Liz","non-dropping-particle":"","parse-names":false,"suffix":""}],"container-title":"Journal of Applied Learning &amp; Teaching","id":"ITEM-1","issue":"1","issued":{"date-parts":[["2023","5"]]},"page":"17","publisher":"Kaplan Singapore","title":"The role of ChatGPT in higher education: Benefits, challenges, and future research directions","type":"article-journal","volume":"6"},"uris":["http://www.mendeley.com/documents/?uuid=72153172-ef51-3a01-ac06-bb2a1361216a","http://www.mendeley.com/documents/?uuid=af2a4cda-3d0f-493a-8004-67fe42be4356"]}],"mendeley":{"formattedCitation":"(Rasul et al., 2023)","plainTextFormattedCitation":"(Rasul et al., 2023)","previouslyFormattedCitation":"(Rasul et al., 2023)"},"properties":{"noteIndex":0},"schema":"https://github.com/citation-style-language/schema/raw/master/csl-citation.json"}</w:instrText>
      </w:r>
      <w:r w:rsidRPr="002E4CCC">
        <w:rPr>
          <w:rStyle w:val="Strong"/>
          <w:rFonts w:ascii="Calibri" w:hAnsi="Calibri" w:cs="Calibri"/>
          <w:b w:val="0"/>
          <w:bCs w:val="0"/>
          <w:sz w:val="24"/>
          <w:szCs w:val="24"/>
        </w:rPr>
        <w:fldChar w:fldCharType="separate"/>
      </w:r>
      <w:r w:rsidRPr="002E4CCC">
        <w:rPr>
          <w:rStyle w:val="Strong"/>
          <w:rFonts w:ascii="Calibri" w:hAnsi="Calibri" w:cs="Calibri"/>
          <w:b w:val="0"/>
          <w:bCs w:val="0"/>
          <w:noProof/>
          <w:sz w:val="24"/>
          <w:szCs w:val="24"/>
        </w:rPr>
        <w:t>(Rasul et al., 2023)</w:t>
      </w:r>
      <w:r w:rsidRPr="002E4CCC">
        <w:rPr>
          <w:rStyle w:val="Strong"/>
          <w:rFonts w:ascii="Calibri" w:hAnsi="Calibri" w:cs="Calibri"/>
          <w:b w:val="0"/>
          <w:bCs w:val="0"/>
          <w:sz w:val="24"/>
          <w:szCs w:val="24"/>
        </w:rPr>
        <w:fldChar w:fldCharType="end"/>
      </w:r>
      <w:r w:rsidRPr="002E4CCC">
        <w:rPr>
          <w:rStyle w:val="Strong"/>
          <w:rFonts w:ascii="Calibri" w:hAnsi="Calibri" w:cs="Calibri"/>
          <w:b w:val="0"/>
          <w:bCs w:val="0"/>
          <w:sz w:val="24"/>
          <w:szCs w:val="24"/>
        </w:rPr>
        <w:t xml:space="preserve">. Among the main challenges of using ChatGPT in STEM learning is the over-reliance on ChatGPT </w:t>
      </w:r>
      <w:r w:rsidRPr="002E4CCC">
        <w:rPr>
          <w:rStyle w:val="Strong"/>
          <w:rFonts w:ascii="Calibri" w:hAnsi="Calibri" w:cs="Calibri"/>
          <w:b w:val="0"/>
          <w:bCs w:val="0"/>
          <w:sz w:val="24"/>
          <w:szCs w:val="24"/>
        </w:rPr>
        <w:fldChar w:fldCharType="begin" w:fldLock="1"/>
      </w:r>
      <w:r w:rsidRPr="002E4CCC">
        <w:rPr>
          <w:rStyle w:val="Strong"/>
          <w:rFonts w:ascii="Calibri" w:hAnsi="Calibri" w:cs="Calibri"/>
          <w:b w:val="0"/>
          <w:bCs w:val="0"/>
          <w:sz w:val="24"/>
          <w:szCs w:val="24"/>
        </w:rPr>
        <w:instrText>ADDIN CSL_CITATION {"citationItems":[{"id":"ITEM-1","itemData":{"DOI":"10.1016/j.compedu.2023.104967","ISSN":"03601315","abstract":"AI-powered learning technologies are increasingly being used to automate and scaffold learning activities (e.g., personalised reminders for completing tasks, automated real-time feedback for improving writing, or recommendations for when and what to study). While the prevailing view is that these technologies generally have a positive effect on student learning, their impact on students’ agency and ability to self-regulate their learning is under-explored. Do students learn from the regular, detailed and personalised feedback provided by AI systems, and will they continue to exhibit similar behaviour in the absence of assistance? Or do they instead continue to rely on AI assistance without learning from it? To contribute to filling this research gap, we conducted a randomised controlled experiment that explored the impact of AI assistance on student agency in the context of peer feedback. With 1625 students across 10 courses, an experiment was conducted using peer review. During the initial four-week period, students were guided by AI features that utilised techniques such as rule-based suggestion detection, semantic similarity, and comparison with previous comments made by the reviewer to enhance their submissions if the feedback provided was deemed insufficiently detailed or general in nature. Over the following four weeks, students were divided into four different groups: control (AI) received prompts, (NR) received no prompts, (SR) received self-monitoring checklists in place of AI prompts, and (SAI) had access to both AI prompts and self-monitoring checklists. Results of the experiment suggest that students tended to rely on rather than learn from AI assistance. If AI assistance was removed, self-regulated strategies could help fill the gap but were not as effective as AI assistance. Results also showed that hybrid human-AI approaches that complement AI assistance with self-regulated strategies (SAI) were not more effective than AI assistance on its own. We conclude by discussing the broader benefits, challenges and implications of relying on AI assistance in relation to student agency in a world where we learn, live and work with AI.","author":[{"dropping-particle":"","family":"Darvishi","given":"Ali","non-dropping-particle":"","parse-names":false,"suffix":""},{"dropping-particle":"","family":"Khosravi","given":"Hassan","non-dropping-particle":"","parse-names":false,"suffix":""},{"dropping-particle":"","family":"Sadiq","given":"Shazia","non-dropping-particle":"","parse-names":false,"suffix":""},{"dropping-particle":"","family":"Gašević","given":"Dragan","non-dropping-particle":"","parse-names":false,"suffix":""},{"dropping-particle":"","family":"Siemens","given":"George","non-dropping-particle":"","parse-names":false,"suffix":""}],"container-title":"Computers &amp; Education","id":"ITEM-1","issued":{"date-parts":[["2024","3"]]},"page":"18","publisher":"Elsevier Ltd","title":"Impact of AI assistance on student agency","type":"article-journal","volume":"210"},"uris":["http://www.mendeley.com/documents/?uuid=6cf3179d-4196-3685-aa6b-233f15f6b959","http://www.mendeley.com/documents/?uuid=0e1c7505-e935-4315-9948-c46ae0e9679f"]}],"mendeley":{"formattedCitation":"(Darvishi et al., 2024)","plainTextFormattedCitation":"(Darvishi et al., 2024)","previouslyFormattedCitation":"(Darvishi et al., 2024)"},"properties":{"noteIndex":0},"schema":"https://github.com/citation-style-language/schema/raw/master/csl-citation.json"}</w:instrText>
      </w:r>
      <w:r w:rsidRPr="002E4CCC">
        <w:rPr>
          <w:rStyle w:val="Strong"/>
          <w:rFonts w:ascii="Calibri" w:hAnsi="Calibri" w:cs="Calibri"/>
          <w:b w:val="0"/>
          <w:bCs w:val="0"/>
          <w:sz w:val="24"/>
          <w:szCs w:val="24"/>
        </w:rPr>
        <w:fldChar w:fldCharType="separate"/>
      </w:r>
      <w:r w:rsidRPr="002E4CCC">
        <w:rPr>
          <w:rStyle w:val="Strong"/>
          <w:rFonts w:ascii="Calibri" w:hAnsi="Calibri" w:cs="Calibri"/>
          <w:b w:val="0"/>
          <w:bCs w:val="0"/>
          <w:noProof/>
          <w:sz w:val="24"/>
          <w:szCs w:val="24"/>
        </w:rPr>
        <w:t>(Darvishi et al., 2024)</w:t>
      </w:r>
      <w:r w:rsidRPr="002E4CCC">
        <w:rPr>
          <w:rStyle w:val="Strong"/>
          <w:rFonts w:ascii="Calibri" w:hAnsi="Calibri" w:cs="Calibri"/>
          <w:b w:val="0"/>
          <w:bCs w:val="0"/>
          <w:sz w:val="24"/>
          <w:szCs w:val="24"/>
        </w:rPr>
        <w:fldChar w:fldCharType="end"/>
      </w:r>
      <w:r w:rsidRPr="002E4CCC">
        <w:rPr>
          <w:rStyle w:val="Strong"/>
          <w:rFonts w:ascii="Calibri" w:hAnsi="Calibri" w:cs="Calibri"/>
          <w:b w:val="0"/>
          <w:bCs w:val="0"/>
          <w:sz w:val="24"/>
          <w:szCs w:val="24"/>
        </w:rPr>
        <w:t xml:space="preserve">, from the context of its use in school, students are likely to rely too much on ChatGPT to solve the questions and assignments given by the teacher without understanding the basic concepts that should be learned. This can cause a reduction in the student's ability to think critically, and indirectly reduce the student's ability to solve problems independently. In addition, ChatGPT is likely to cause confusion and doubt in terms of STEM learning content to teachers and students (Rasul et al. 2023), this is because ChatGPT provides explanations based on the data available in its database only, therefore the accuracy of the explanations given cannot be ensured. If teachers and students only accepting the ChatGPT explanation recklessly without making a review, confusion in terms of understanding a STEM concept is likely to occur. </w:t>
      </w:r>
    </w:p>
    <w:p w14:paraId="43BB77B3" w14:textId="77777777" w:rsidR="002E4CCC" w:rsidRPr="002E4CCC" w:rsidRDefault="002E4CCC" w:rsidP="002E4CCC">
      <w:pPr>
        <w:pBdr>
          <w:top w:val="nil"/>
          <w:left w:val="nil"/>
          <w:bottom w:val="nil"/>
          <w:right w:val="nil"/>
          <w:between w:val="nil"/>
        </w:pBdr>
        <w:spacing w:after="0" w:line="240" w:lineRule="auto"/>
        <w:ind w:right="26"/>
        <w:jc w:val="both"/>
        <w:rPr>
          <w:rStyle w:val="Strong"/>
          <w:rFonts w:ascii="Calibri" w:hAnsi="Calibri" w:cs="Calibri"/>
          <w:b w:val="0"/>
          <w:bCs w:val="0"/>
          <w:sz w:val="24"/>
          <w:szCs w:val="24"/>
        </w:rPr>
      </w:pPr>
    </w:p>
    <w:p w14:paraId="09EBE147" w14:textId="77777777" w:rsidR="002E4CCC" w:rsidRPr="002E4CCC" w:rsidRDefault="002E4CCC" w:rsidP="002E4CCC">
      <w:pPr>
        <w:pBdr>
          <w:top w:val="nil"/>
          <w:left w:val="nil"/>
          <w:bottom w:val="nil"/>
          <w:right w:val="nil"/>
          <w:between w:val="nil"/>
        </w:pBdr>
        <w:spacing w:after="0" w:line="240" w:lineRule="auto"/>
        <w:ind w:right="26"/>
        <w:jc w:val="both"/>
        <w:rPr>
          <w:rStyle w:val="Strong"/>
          <w:rFonts w:ascii="Calibri" w:hAnsi="Calibri" w:cs="Calibri"/>
          <w:b w:val="0"/>
          <w:bCs w:val="0"/>
          <w:sz w:val="24"/>
          <w:szCs w:val="24"/>
        </w:rPr>
      </w:pPr>
      <w:r w:rsidRPr="002E4CCC">
        <w:rPr>
          <w:rStyle w:val="Strong"/>
          <w:rFonts w:ascii="Calibri" w:hAnsi="Calibri" w:cs="Calibri"/>
          <w:b w:val="0"/>
          <w:bCs w:val="0"/>
          <w:sz w:val="24"/>
          <w:szCs w:val="24"/>
        </w:rPr>
        <w:t xml:space="preserve">Limitation to the access on technology is also one of the challenges of using ChatGPT in STEM learning from the aspect of its use. Not all students or schools have access to devices, the internet or the knowledge to use ChatGPT, especially rural schools. Because of this, the digital divide between urban and rural students will expand. Ethics is also one of the main challenges </w:t>
      </w:r>
      <w:r w:rsidRPr="002E4CCC">
        <w:rPr>
          <w:rStyle w:val="Strong"/>
          <w:rFonts w:ascii="Calibri" w:hAnsi="Calibri" w:cs="Calibri"/>
          <w:b w:val="0"/>
          <w:bCs w:val="0"/>
          <w:sz w:val="24"/>
          <w:szCs w:val="24"/>
        </w:rPr>
        <w:lastRenderedPageBreak/>
        <w:t>of using ChatGPT in STEM learning, students who use ChatGPT to find ideas or complete assignments are likely to just copy and plagiarize responses given by ChatGPT without making any effort themselves. This situation will prevent real learning and violate academic ethics.</w:t>
      </w:r>
    </w:p>
    <w:p w14:paraId="392E0CB4"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p>
    <w:p w14:paraId="36ACA118" w14:textId="2203FD75"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t>Options on ChatGPT in STEM subject (ROS)</w:t>
      </w:r>
    </w:p>
    <w:p w14:paraId="17ACE479"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r w:rsidRPr="002E4CCC">
        <w:rPr>
          <w:rStyle w:val="IntenseEmphasis"/>
          <w:rFonts w:ascii="Calibri" w:hAnsi="Calibri" w:cs="Calibri"/>
          <w:b w:val="0"/>
          <w:bCs w:val="0"/>
          <w:sz w:val="24"/>
          <w:szCs w:val="24"/>
        </w:rPr>
        <w:t>The use of ChatGPT in STEM learning opens up great opportunities to enrich students' learning experiences and improve teacher efficiency. However, each of these opportunities comes with certain challenges that require in-depth discussion to ensure that the use of ChatGPT can be utilized optimally without affecting the quality of learning. The ability of ChatGPT in helping students to support self-learning can be developed by studying and evaluating the extent to which ChatGPT helps improve students' understanding of STEM concepts through evaluation and research, strategies can be formulated to reduce students' dependence on ChatGPT.</w:t>
      </w:r>
    </w:p>
    <w:p w14:paraId="5EC5A5C2"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p>
    <w:p w14:paraId="5F74FF55"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r w:rsidRPr="002E4CCC">
        <w:rPr>
          <w:rStyle w:val="IntenseEmphasis"/>
          <w:rFonts w:ascii="Calibri" w:hAnsi="Calibri" w:cs="Calibri"/>
          <w:b w:val="0"/>
          <w:bCs w:val="0"/>
          <w:sz w:val="24"/>
          <w:szCs w:val="24"/>
        </w:rPr>
        <w:t xml:space="preserve">ChatGPT contributes to the development of technological literacy in STEM learning, for example by using ChatGPT students will be exposed to Ai technology and indirectly prepare them to face the challenges of Industrial Revolution 4.0, but students may not fully master how ChatGPT works and use it irresponsibly which leads to problems ethics in the academic angle. Based on the issue, a special technology literacy module involving the ethics of using ChatGPT can be developed so that its use complies with proper ethics and can be integrated into STEM learning </w:t>
      </w:r>
      <w:r w:rsidRPr="002E4CCC">
        <w:rPr>
          <w:rStyle w:val="IntenseEmphasis"/>
          <w:rFonts w:ascii="Calibri" w:hAnsi="Calibri" w:cs="Calibri"/>
          <w:b w:val="0"/>
          <w:bCs w:val="0"/>
          <w:i/>
          <w:sz w:val="24"/>
          <w:szCs w:val="24"/>
        </w:rPr>
        <w:fldChar w:fldCharType="begin" w:fldLock="1"/>
      </w:r>
      <w:r w:rsidRPr="002E4CCC">
        <w:rPr>
          <w:rStyle w:val="IntenseEmphasis"/>
          <w:rFonts w:ascii="Calibri" w:hAnsi="Calibri" w:cs="Calibri"/>
          <w:b w:val="0"/>
          <w:bCs w:val="0"/>
          <w:sz w:val="24"/>
          <w:szCs w:val="24"/>
        </w:rPr>
        <w:instrText>ADDIN CSL_CITATION {"citationItems":[{"id":"ITEM-1","itemData":{"DOI":"10.1002/brx2.30","ISSN":"2835-3153","abstract":"As the integration of artificial intelligence (AI) into our daily lives and educational environments becomes increasingly prevalent, it is necessary to understand the way in which these technologies impact cognitive functions. AI models such as ChatGPT hold immense promise for advancing the field of education, making it easier than ever for educators to support personalized learning and for students to access information. However, there are risks associated with increased AI engagement; individuals may become over‐reliant on AI, resulting in a reduced capacity for critical thinking, or a decline in memory retention. This article provides a comprehensive survey of these potential impacts, emphasizing the need for the judicious utilization of AI, and advocating for an integration approach that supplements, rather than supplants, human cognitive functions. The paper concludes by encouraging further research into the long‐term cognitive effects of interacting with advanced AI models such as ChatGPT.","author":[{"dropping-particle":"","family":"Bai","given":"Long","non-dropping-particle":"","parse-names":false,"suffix":""},{"dropping-particle":"","family":"Liu","given":"Xiangfei","non-dropping-particle":"","parse-names":false,"suffix":""},{"dropping-particle":"","family":"Su","given":"Jiacan","non-dropping-particle":"","parse-names":false,"suffix":""}],"container-title":"Brain‐X","id":"ITEM-1","issue":"3","issued":{"date-parts":[["2023","9"]]},"page":"9","publisher":"Wiley","title":"ChatGPT: The cognitive effects on learning and memory","type":"article-journal","volume":"1"},"uris":["http://www.mendeley.com/documents/?uuid=2738fa56-b5fa-3389-8c98-113032ca2fc6","http://www.mendeley.com/documents/?uuid=b2fc5a20-98f0-4a2d-9dd7-afeb8fb8b978"]}],"mendeley":{"formattedCitation":"(Bai et al., 2023)","plainTextFormattedCitation":"(Bai et al., 2023)","previouslyFormattedCitation":"(Bai et al., 2023)"},"properties":{"noteIndex":0},"schema":"https://github.com/citation-style-language/schema/raw/master/csl-citation.json"}</w:instrText>
      </w:r>
      <w:r w:rsidRPr="002E4CCC">
        <w:rPr>
          <w:rStyle w:val="IntenseEmphasis"/>
          <w:rFonts w:ascii="Calibri" w:hAnsi="Calibri" w:cs="Calibri"/>
          <w:b w:val="0"/>
          <w:bCs w:val="0"/>
          <w:i/>
          <w:sz w:val="24"/>
          <w:szCs w:val="24"/>
        </w:rPr>
        <w:fldChar w:fldCharType="separate"/>
      </w:r>
      <w:r w:rsidRPr="002E4CCC">
        <w:rPr>
          <w:rStyle w:val="IntenseEmphasis"/>
          <w:rFonts w:ascii="Calibri" w:hAnsi="Calibri" w:cs="Calibri"/>
          <w:b w:val="0"/>
          <w:bCs w:val="0"/>
          <w:noProof/>
          <w:sz w:val="24"/>
          <w:szCs w:val="24"/>
        </w:rPr>
        <w:t>(Bai et al., 2023)</w:t>
      </w:r>
      <w:r w:rsidRPr="002E4CCC">
        <w:rPr>
          <w:rStyle w:val="IntenseEmphasis"/>
          <w:rFonts w:ascii="Calibri" w:hAnsi="Calibri" w:cs="Calibri"/>
          <w:b w:val="0"/>
          <w:bCs w:val="0"/>
          <w:i/>
          <w:sz w:val="24"/>
          <w:szCs w:val="24"/>
        </w:rPr>
        <w:fldChar w:fldCharType="end"/>
      </w:r>
      <w:r w:rsidRPr="002E4CCC">
        <w:rPr>
          <w:rStyle w:val="IntenseEmphasis"/>
          <w:rFonts w:ascii="Calibri" w:hAnsi="Calibri" w:cs="Calibri"/>
          <w:b w:val="0"/>
          <w:bCs w:val="0"/>
          <w:sz w:val="24"/>
          <w:szCs w:val="24"/>
        </w:rPr>
        <w:t>.</w:t>
      </w:r>
    </w:p>
    <w:p w14:paraId="26744363"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p>
    <w:p w14:paraId="5549E8D5"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r w:rsidRPr="002E4CCC">
        <w:rPr>
          <w:rStyle w:val="IntenseEmphasis"/>
          <w:rFonts w:ascii="Calibri" w:hAnsi="Calibri" w:cs="Calibri"/>
          <w:b w:val="0"/>
          <w:bCs w:val="0"/>
          <w:sz w:val="24"/>
          <w:szCs w:val="24"/>
        </w:rPr>
        <w:t>In terms of teachers, ChatGPT really helps teachers in the preparation of STEM-based teaching and learning. Teachers can generate various materials such as notes, quizzes or plan activities suitable for the implementation of STEM learning, but teachers may be faced with the accuracy of facts or information provided by ChatGPT. Therefore, a detailed study and evaluation of the accuracy and suitability of teaching materials produced by ChatGPT can be implemented to optimize the use of ChatGPT in supporting STEM-based learning.</w:t>
      </w:r>
      <w:r w:rsidRPr="002E4CCC">
        <w:rPr>
          <w:rFonts w:ascii="Calibri" w:hAnsi="Calibri" w:cs="Calibri"/>
          <w:b/>
          <w:bCs/>
          <w:sz w:val="24"/>
          <w:szCs w:val="24"/>
        </w:rPr>
        <w:t xml:space="preserve"> </w:t>
      </w:r>
      <w:r w:rsidRPr="002E4CCC">
        <w:rPr>
          <w:rStyle w:val="IntenseEmphasis"/>
          <w:rFonts w:ascii="Calibri" w:hAnsi="Calibri" w:cs="Calibri"/>
          <w:b w:val="0"/>
          <w:bCs w:val="0"/>
          <w:sz w:val="24"/>
          <w:szCs w:val="24"/>
        </w:rPr>
        <w:t>Every opportunity to implement ChatGPT in STEM has great potential but still requires further and detailed research to ensure that ChatGPT becomes an effective tool in STEM learning in schools.</w:t>
      </w:r>
    </w:p>
    <w:p w14:paraId="0F76123E"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p>
    <w:p w14:paraId="727CFC84" w14:textId="32D456DF"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t xml:space="preserve">Responses on ChatGPT in STEM </w:t>
      </w:r>
      <w:r w:rsidRPr="002E4CCC">
        <w:rPr>
          <w:rFonts w:ascii="Calibri" w:hAnsi="Calibri" w:cs="Calibri"/>
          <w:bCs/>
          <w:i/>
          <w:iCs/>
          <w:sz w:val="24"/>
          <w:szCs w:val="24"/>
        </w:rPr>
        <w:t xml:space="preserve">Subject </w:t>
      </w:r>
      <w:r w:rsidRPr="002E4CCC">
        <w:rPr>
          <w:rFonts w:ascii="Calibri" w:hAnsi="Calibri" w:cs="Calibri"/>
          <w:bCs/>
          <w:i/>
          <w:iCs/>
          <w:sz w:val="24"/>
          <w:szCs w:val="24"/>
        </w:rPr>
        <w:t>(ROS)</w:t>
      </w:r>
    </w:p>
    <w:p w14:paraId="3FF03B48" w14:textId="77777777" w:rsidR="002E4CCC" w:rsidRPr="002E4CCC" w:rsidRDefault="002E4CCC" w:rsidP="002E4CCC">
      <w:pP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ChatGPT in STEM received many responses from the community such as parents, teachers, students, and the industry.  Parents and teachers actually have a view that does not fully support ChatGPT in STEM because they focus more on the students' own efforts to generate ideas than with the help of AI. Parents and teachers appreciate if students can work on their own ability to solve a problem in STEM, instead of just expecting ChatGPT. As for students, ChatGPT is very popular because it makes it easier for them to complete assignments quickly. ChatGPT is often used to guide students in writing essays, explain a concept and suggest additional learning materials. Some rely too much on ChatGPT to the point of making them lazy to think about complex problems.</w:t>
      </w:r>
    </w:p>
    <w:p w14:paraId="7E1EFF36"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sz w:val="24"/>
          <w:szCs w:val="24"/>
        </w:rPr>
      </w:pPr>
    </w:p>
    <w:p w14:paraId="0631B474" w14:textId="77777777" w:rsidR="002E4CCC" w:rsidRPr="002E4CCC" w:rsidRDefault="002E4CCC" w:rsidP="002E4CCC">
      <w:pP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On the part of the industry, ChatGPT is very helpful in increasing productivity, many companies think that ChatGPT helps speed up work processes such as compiling reports, creating content, and writing professional emails. In addition, ChatGPT helps employees save time in completing tasks that are routine or shaped creative. However, there are concerns </w:t>
      </w:r>
      <w:r w:rsidRPr="002E4CCC">
        <w:rPr>
          <w:rFonts w:ascii="Calibri" w:eastAsia="Georgia" w:hAnsi="Calibri" w:cs="Calibri"/>
          <w:sz w:val="24"/>
          <w:szCs w:val="24"/>
        </w:rPr>
        <w:lastRenderedPageBreak/>
        <w:t>that the use of AI technology can replace human workers, especially in routine or technical jobs.</w:t>
      </w:r>
    </w:p>
    <w:p w14:paraId="3BE4871B"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
          <w:sz w:val="24"/>
          <w:szCs w:val="24"/>
        </w:rPr>
      </w:pPr>
    </w:p>
    <w:p w14:paraId="6666243F" w14:textId="33E7388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t xml:space="preserve">Effectiveness on ChatGPT in STEM </w:t>
      </w:r>
      <w:r w:rsidRPr="002E4CCC">
        <w:rPr>
          <w:rFonts w:ascii="Calibri" w:hAnsi="Calibri" w:cs="Calibri"/>
          <w:bCs/>
          <w:i/>
          <w:iCs/>
          <w:sz w:val="24"/>
          <w:szCs w:val="24"/>
        </w:rPr>
        <w:t xml:space="preserve">Subject </w:t>
      </w:r>
      <w:r w:rsidRPr="002E4CCC">
        <w:rPr>
          <w:rFonts w:ascii="Calibri" w:hAnsi="Calibri" w:cs="Calibri"/>
          <w:bCs/>
          <w:i/>
          <w:iCs/>
          <w:sz w:val="24"/>
          <w:szCs w:val="24"/>
        </w:rPr>
        <w:t>(ROS)</w:t>
      </w:r>
    </w:p>
    <w:p w14:paraId="7789702E"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eastAsia="Georgia" w:hAnsi="Calibri" w:cs="Calibri"/>
          <w:b w:val="0"/>
          <w:bCs w:val="0"/>
          <w:i/>
          <w:iCs/>
          <w:sz w:val="24"/>
          <w:szCs w:val="24"/>
        </w:rPr>
      </w:pPr>
      <w:r w:rsidRPr="002E4CCC">
        <w:rPr>
          <w:rFonts w:ascii="Calibri" w:eastAsia="Georgia" w:hAnsi="Calibri" w:cs="Calibri"/>
          <w:sz w:val="24"/>
          <w:szCs w:val="24"/>
        </w:rPr>
        <w:t xml:space="preserve">Effectiveness on grit will be cover on the five main aspect of efficient, reliable, elegant, appropriate and integrated.  </w:t>
      </w:r>
      <w:r w:rsidRPr="002E4CCC">
        <w:rPr>
          <w:rStyle w:val="IntenseEmphasis"/>
          <w:rFonts w:ascii="Calibri" w:hAnsi="Calibri" w:cs="Calibri"/>
          <w:b w:val="0"/>
          <w:bCs w:val="0"/>
          <w:sz w:val="24"/>
          <w:szCs w:val="24"/>
        </w:rPr>
        <w:t xml:space="preserve">For efficiency, the ChatGPT in STEM is efficient because ChatGPT is able to convey complex concepts in a way that is easy to understand, at the same time helping students to understand the basics of Mathematics, Science, Technology and Engineering. For example, in the field of Mathematics, ChatGPT can help students explain important concepts such as Algebra, Calculus and Statistics in an </w:t>
      </w:r>
      <w:proofErr w:type="gramStart"/>
      <w:r w:rsidRPr="002E4CCC">
        <w:rPr>
          <w:rStyle w:val="IntenseEmphasis"/>
          <w:rFonts w:ascii="Calibri" w:hAnsi="Calibri" w:cs="Calibri"/>
          <w:b w:val="0"/>
          <w:bCs w:val="0"/>
          <w:sz w:val="24"/>
          <w:szCs w:val="24"/>
        </w:rPr>
        <w:t>easy to understand</w:t>
      </w:r>
      <w:proofErr w:type="gramEnd"/>
      <w:r w:rsidRPr="002E4CCC">
        <w:rPr>
          <w:rStyle w:val="IntenseEmphasis"/>
          <w:rFonts w:ascii="Calibri" w:hAnsi="Calibri" w:cs="Calibri"/>
          <w:b w:val="0"/>
          <w:bCs w:val="0"/>
          <w:sz w:val="24"/>
          <w:szCs w:val="24"/>
        </w:rPr>
        <w:t xml:space="preserve"> way. In Science, ChatGPT is able to explain the basic principles of Physics, Chemistry and Biology, making it a good reference source for students who want to understand complex concepts.</w:t>
      </w:r>
      <w:r w:rsidRPr="002E4CCC">
        <w:rPr>
          <w:rStyle w:val="IntenseEmphasis"/>
          <w:rFonts w:ascii="Calibri" w:eastAsia="Georgia" w:hAnsi="Calibri" w:cs="Calibri"/>
          <w:b w:val="0"/>
          <w:bCs w:val="0"/>
          <w:sz w:val="24"/>
          <w:szCs w:val="24"/>
        </w:rPr>
        <w:t xml:space="preserve"> </w:t>
      </w:r>
    </w:p>
    <w:p w14:paraId="6EA1991B"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hAnsi="Calibri" w:cs="Calibri"/>
          <w:b w:val="0"/>
          <w:bCs w:val="0"/>
          <w:i/>
          <w:sz w:val="24"/>
          <w:szCs w:val="24"/>
        </w:rPr>
      </w:pPr>
    </w:p>
    <w:p w14:paraId="487B9F83" w14:textId="77777777" w:rsidR="002E4CCC" w:rsidRPr="002E4CCC" w:rsidRDefault="002E4CCC" w:rsidP="002E4CCC">
      <w:pPr>
        <w:pBdr>
          <w:top w:val="nil"/>
          <w:left w:val="nil"/>
          <w:bottom w:val="nil"/>
          <w:right w:val="nil"/>
          <w:between w:val="nil"/>
        </w:pBdr>
        <w:spacing w:after="0" w:line="240" w:lineRule="auto"/>
        <w:ind w:right="26"/>
        <w:jc w:val="both"/>
        <w:rPr>
          <w:rStyle w:val="IntenseEmphasis"/>
          <w:rFonts w:ascii="Calibri" w:eastAsia="Georgia" w:hAnsi="Calibri" w:cs="Calibri"/>
          <w:b w:val="0"/>
          <w:bCs w:val="0"/>
          <w:i/>
          <w:iCs/>
          <w:sz w:val="24"/>
          <w:szCs w:val="24"/>
        </w:rPr>
      </w:pPr>
      <w:r w:rsidRPr="002E4CCC">
        <w:rPr>
          <w:rStyle w:val="IntenseEmphasis"/>
          <w:rFonts w:ascii="Calibri" w:hAnsi="Calibri" w:cs="Calibri"/>
          <w:b w:val="0"/>
          <w:bCs w:val="0"/>
          <w:sz w:val="24"/>
          <w:szCs w:val="24"/>
        </w:rPr>
        <w:t>In addition, ChatGPT's ability to help with programming and data analysis makes it very useful for students and professionals in the fields of technology and engineering.</w:t>
      </w:r>
      <w:r w:rsidRPr="002E4CCC">
        <w:rPr>
          <w:rStyle w:val="IntenseEmphasis"/>
          <w:rFonts w:ascii="Calibri" w:eastAsia="Georgia" w:hAnsi="Calibri" w:cs="Calibri"/>
          <w:b w:val="0"/>
          <w:bCs w:val="0"/>
          <w:sz w:val="24"/>
          <w:szCs w:val="24"/>
        </w:rPr>
        <w:t xml:space="preserve"> </w:t>
      </w:r>
      <w:r w:rsidRPr="002E4CCC">
        <w:rPr>
          <w:rStyle w:val="IntenseEmphasis"/>
          <w:rFonts w:ascii="Calibri" w:hAnsi="Calibri" w:cs="Calibri"/>
          <w:b w:val="0"/>
          <w:bCs w:val="0"/>
          <w:sz w:val="24"/>
          <w:szCs w:val="24"/>
        </w:rPr>
        <w:t>ChatGPT is an effective tool to support learning and problem solving in STEM subjects. It can help students and professionals save time and improve understanding, but its use should be combined with human expertise to achieve more comprehensive and accurate results.</w:t>
      </w:r>
      <w:r w:rsidRPr="002E4CCC">
        <w:rPr>
          <w:rStyle w:val="IntenseEmphasis"/>
          <w:rFonts w:ascii="Calibri" w:eastAsia="Georgia" w:hAnsi="Calibri" w:cs="Calibri"/>
          <w:b w:val="0"/>
          <w:bCs w:val="0"/>
          <w:sz w:val="24"/>
          <w:szCs w:val="24"/>
        </w:rPr>
        <w:t xml:space="preserve"> </w:t>
      </w:r>
      <w:r w:rsidRPr="002E4CCC">
        <w:rPr>
          <w:rStyle w:val="IntenseEmphasis"/>
          <w:rFonts w:ascii="Calibri" w:hAnsi="Calibri" w:cs="Calibri"/>
          <w:b w:val="0"/>
          <w:bCs w:val="0"/>
          <w:sz w:val="24"/>
          <w:szCs w:val="24"/>
        </w:rPr>
        <w:t xml:space="preserve">For reliability, the ChatGPT in STEM is efficient because ChatGPT is able to provide consistent explanations and information based on data and knowledge that has been trained. ChatGPT is often used to answer math, science, technology, and engineering questions by providing clear and logical solution steps. In addition, ChatGPT helps students and professionals in making references or understanding complicated concepts </w:t>
      </w:r>
      <w:r w:rsidRPr="002E4CCC">
        <w:rPr>
          <w:rStyle w:val="IntenseEmphasis"/>
          <w:rFonts w:ascii="Calibri" w:hAnsi="Calibri" w:cs="Calibri"/>
          <w:b w:val="0"/>
          <w:bCs w:val="0"/>
          <w:i/>
          <w:sz w:val="24"/>
          <w:szCs w:val="24"/>
        </w:rPr>
        <w:fldChar w:fldCharType="begin" w:fldLock="1"/>
      </w:r>
      <w:r w:rsidRPr="002E4CCC">
        <w:rPr>
          <w:rStyle w:val="IntenseEmphasis"/>
          <w:rFonts w:ascii="Calibri" w:hAnsi="Calibri" w:cs="Calibri"/>
          <w:b w:val="0"/>
          <w:bCs w:val="0"/>
          <w:sz w:val="24"/>
          <w:szCs w:val="24"/>
        </w:rPr>
        <w:instrText>ADDIN CSL_CITATION {"citationItems":[{"id":"ITEM-1","itemData":{"DOI":"10.1186/s40561-023-00273-7","ISSN":"2196-7091","abstract":"The pretrained large language models have been widely tested for their performance on some challenging tasks including arithmetic, commonsense, and symbolic reasoning. Recently how to combine LLMs with prompting techniques has attracted lots of researchers to propose their models to automatically solve math word problems. However, most research works focus on solving math problems at the elementary school level and few works aim to solve problems in science disciplines, e.g., Physics. In this exploratory study, we discussed the potential pedagogical benefits of using ChatGPT in physics and demonstrated how to prompt ChatGPT in solving physics problems. The results suggest that ChatGPT is able to solve some physics calculation problems, explain solutions, and generate new exercises at a human level.","author":[{"dropping-particle":"","family":"Liang","given":"Yicong","non-dropping-particle":"","parse-names":false,"suffix":""},{"dropping-particle":"","family":"Zou","given":"Di","non-dropping-particle":"","parse-names":false,"suffix":""},{"dropping-particle":"","family":"Xie","given":"Haoran","non-dropping-particle":"","parse-names":false,"suffix":""},{"dropping-particle":"","family":"Wang","given":"Fu Lee","non-dropping-particle":"","parse-names":false,"suffix":""}],"container-title":"Smart Learning Environments","id":"ITEM-1","issue":"1","issued":{"date-parts":[["2023","10"]]},"page":"52","publisher":"Springer","title":"Exploring the potential of using ChatGPT in physics education","type":"article-journal","volume":"10"},"uris":["http://www.mendeley.com/documents/?uuid=c3c3f3a0-7ef3-34bb-b539-89adff60e052","http://www.mendeley.com/documents/?uuid=79f7b325-ba00-4cf6-88e2-ec5ae695b097"]}],"mendeley":{"formattedCitation":"(Liang et al., 2023)","plainTextFormattedCitation":"(Liang et al., 2023)","previouslyFormattedCitation":"(Liang et al., 2023)"},"properties":{"noteIndex":0},"schema":"https://github.com/citation-style-language/schema/raw/master/csl-citation.json"}</w:instrText>
      </w:r>
      <w:r w:rsidRPr="002E4CCC">
        <w:rPr>
          <w:rStyle w:val="IntenseEmphasis"/>
          <w:rFonts w:ascii="Calibri" w:hAnsi="Calibri" w:cs="Calibri"/>
          <w:b w:val="0"/>
          <w:bCs w:val="0"/>
          <w:i/>
          <w:sz w:val="24"/>
          <w:szCs w:val="24"/>
        </w:rPr>
        <w:fldChar w:fldCharType="separate"/>
      </w:r>
      <w:r w:rsidRPr="002E4CCC">
        <w:rPr>
          <w:rStyle w:val="IntenseEmphasis"/>
          <w:rFonts w:ascii="Calibri" w:hAnsi="Calibri" w:cs="Calibri"/>
          <w:b w:val="0"/>
          <w:bCs w:val="0"/>
          <w:noProof/>
          <w:sz w:val="24"/>
          <w:szCs w:val="24"/>
        </w:rPr>
        <w:t>(Liang et al., 2023)</w:t>
      </w:r>
      <w:r w:rsidRPr="002E4CCC">
        <w:rPr>
          <w:rStyle w:val="IntenseEmphasis"/>
          <w:rFonts w:ascii="Calibri" w:hAnsi="Calibri" w:cs="Calibri"/>
          <w:b w:val="0"/>
          <w:bCs w:val="0"/>
          <w:i/>
          <w:sz w:val="24"/>
          <w:szCs w:val="24"/>
        </w:rPr>
        <w:fldChar w:fldCharType="end"/>
      </w:r>
      <w:r w:rsidRPr="002E4CCC">
        <w:rPr>
          <w:rStyle w:val="IntenseEmphasis"/>
          <w:rFonts w:ascii="Calibri" w:hAnsi="Calibri" w:cs="Calibri"/>
          <w:b w:val="0"/>
          <w:bCs w:val="0"/>
          <w:sz w:val="24"/>
          <w:szCs w:val="24"/>
        </w:rPr>
        <w:t>.</w:t>
      </w:r>
    </w:p>
    <w:p w14:paraId="49A3446C" w14:textId="77777777" w:rsidR="002E4CCC" w:rsidRPr="002E4CCC" w:rsidRDefault="002E4CCC" w:rsidP="002E4CCC">
      <w:pPr>
        <w:spacing w:after="0" w:line="240" w:lineRule="auto"/>
        <w:ind w:right="26"/>
        <w:jc w:val="both"/>
        <w:rPr>
          <w:rStyle w:val="IntenseEmphasis"/>
          <w:rFonts w:ascii="Calibri" w:hAnsi="Calibri" w:cs="Calibri"/>
          <w:b w:val="0"/>
          <w:bCs w:val="0"/>
          <w:i/>
          <w:sz w:val="24"/>
          <w:szCs w:val="24"/>
        </w:rPr>
      </w:pPr>
    </w:p>
    <w:p w14:paraId="1784C94A" w14:textId="77777777" w:rsidR="002E4CCC" w:rsidRPr="002E4CCC" w:rsidRDefault="002E4CCC" w:rsidP="002E4CCC">
      <w:pPr>
        <w:spacing w:after="0" w:line="240" w:lineRule="auto"/>
        <w:ind w:right="26"/>
        <w:jc w:val="both"/>
        <w:rPr>
          <w:rStyle w:val="IntenseEmphasis"/>
          <w:rFonts w:ascii="Calibri" w:hAnsi="Calibri" w:cs="Calibri"/>
          <w:b w:val="0"/>
          <w:bCs w:val="0"/>
          <w:i/>
          <w:sz w:val="24"/>
          <w:szCs w:val="24"/>
        </w:rPr>
      </w:pPr>
      <w:r w:rsidRPr="002E4CCC">
        <w:rPr>
          <w:rStyle w:val="IntenseEmphasis"/>
          <w:rFonts w:ascii="Calibri" w:hAnsi="Calibri" w:cs="Calibri"/>
          <w:b w:val="0"/>
          <w:bCs w:val="0"/>
          <w:sz w:val="24"/>
          <w:szCs w:val="24"/>
        </w:rPr>
        <w:t>Furthermore, ChatGPT is able to generate answers immediately regardless of the user's time and location. This ability ensures that it can be relied upon for tasks such as helping with programming, explaining scientific formulas, or suggesting systematic problem-solving methods. Therefore, users can rely on it to support their learning or daily work. However, although it is efficient in terms of reliability for basic and simple tasks, ChatGPT needs additional validation when applied to more complex STEM problems. This is because it depends on the data available, and it is possible to produce less accurate answers in certain situations. Its use with human expertise will further increase its effectiveness.</w:t>
      </w:r>
    </w:p>
    <w:p w14:paraId="5C2ADE7E" w14:textId="77777777" w:rsidR="002E4CCC" w:rsidRPr="002E4CCC" w:rsidRDefault="002E4CCC" w:rsidP="002E4CCC">
      <w:pPr>
        <w:spacing w:after="0" w:line="240" w:lineRule="auto"/>
        <w:ind w:right="26"/>
        <w:jc w:val="both"/>
        <w:rPr>
          <w:rFonts w:ascii="Calibri" w:hAnsi="Calibri" w:cs="Calibri"/>
          <w:iCs/>
          <w:sz w:val="24"/>
          <w:szCs w:val="24"/>
        </w:rPr>
      </w:pPr>
    </w:p>
    <w:p w14:paraId="73A673F8" w14:textId="77777777" w:rsidR="002E4CCC" w:rsidRPr="002E4CCC" w:rsidRDefault="002E4CCC" w:rsidP="002E4CCC">
      <w:pPr>
        <w:pBdr>
          <w:top w:val="nil"/>
          <w:left w:val="nil"/>
          <w:bottom w:val="nil"/>
          <w:right w:val="nil"/>
          <w:between w:val="nil"/>
        </w:pBdr>
        <w:spacing w:after="0" w:line="240" w:lineRule="auto"/>
        <w:ind w:right="26"/>
        <w:jc w:val="center"/>
        <w:rPr>
          <w:rFonts w:ascii="Calibri" w:eastAsia="Georgia" w:hAnsi="Calibri" w:cs="Calibri"/>
          <w:sz w:val="24"/>
          <w:szCs w:val="24"/>
        </w:rPr>
      </w:pPr>
      <w:r w:rsidRPr="002E4CCC">
        <w:rPr>
          <w:rFonts w:ascii="Calibri" w:hAnsi="Calibri" w:cs="Calibri"/>
          <w:noProof/>
          <w:sz w:val="24"/>
          <w:szCs w:val="24"/>
        </w:rPr>
        <w:lastRenderedPageBreak/>
        <w:drawing>
          <wp:inline distT="0" distB="0" distL="0" distR="0" wp14:anchorId="707C0E7A" wp14:editId="624455D4">
            <wp:extent cx="5975385" cy="3032911"/>
            <wp:effectExtent l="19050" t="19050" r="2540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4036" cy="3103286"/>
                    </a:xfrm>
                    <a:prstGeom prst="rect">
                      <a:avLst/>
                    </a:prstGeom>
                    <a:ln>
                      <a:solidFill>
                        <a:schemeClr val="tx1"/>
                      </a:solidFill>
                    </a:ln>
                  </pic:spPr>
                </pic:pic>
              </a:graphicData>
            </a:graphic>
          </wp:inline>
        </w:drawing>
      </w:r>
    </w:p>
    <w:p w14:paraId="53BBD605"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sz w:val="24"/>
          <w:szCs w:val="24"/>
        </w:rPr>
      </w:pPr>
      <w:r w:rsidRPr="002E4CCC">
        <w:rPr>
          <w:rFonts w:ascii="Calibri" w:hAnsi="Calibri" w:cs="Calibri"/>
          <w:bCs/>
          <w:sz w:val="24"/>
          <w:szCs w:val="24"/>
        </w:rPr>
        <w:t xml:space="preserve">Figure 2: SCORE Framework on ChatGPT Embryonic </w:t>
      </w:r>
    </w:p>
    <w:p w14:paraId="44561803" w14:textId="77777777" w:rsidR="002E4CCC" w:rsidRDefault="002E4CCC" w:rsidP="002E4CCC">
      <w:pPr>
        <w:pBdr>
          <w:top w:val="nil"/>
          <w:left w:val="nil"/>
          <w:bottom w:val="nil"/>
          <w:right w:val="nil"/>
          <w:between w:val="nil"/>
        </w:pBdr>
        <w:spacing w:after="0" w:line="240" w:lineRule="auto"/>
        <w:ind w:right="26"/>
        <w:jc w:val="both"/>
        <w:rPr>
          <w:rFonts w:ascii="Calibri" w:hAnsi="Calibri" w:cs="Calibri"/>
          <w:bCs/>
          <w:sz w:val="24"/>
          <w:szCs w:val="24"/>
        </w:rPr>
      </w:pPr>
    </w:p>
    <w:p w14:paraId="0D226D38" w14:textId="07D48DAE"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Cs/>
          <w:i/>
          <w:iCs/>
          <w:sz w:val="24"/>
          <w:szCs w:val="24"/>
        </w:rPr>
      </w:pPr>
      <w:r w:rsidRPr="002E4CCC">
        <w:rPr>
          <w:rFonts w:ascii="Calibri" w:hAnsi="Calibri" w:cs="Calibri"/>
          <w:bCs/>
          <w:i/>
          <w:iCs/>
          <w:sz w:val="24"/>
          <w:szCs w:val="24"/>
        </w:rPr>
        <w:t xml:space="preserve">Stages in STEM </w:t>
      </w:r>
      <w:r w:rsidRPr="002E4CCC">
        <w:rPr>
          <w:rFonts w:ascii="Calibri" w:hAnsi="Calibri" w:cs="Calibri"/>
          <w:bCs/>
          <w:i/>
          <w:iCs/>
          <w:sz w:val="24"/>
          <w:szCs w:val="24"/>
        </w:rPr>
        <w:t xml:space="preserve">Subject </w:t>
      </w:r>
    </w:p>
    <w:p w14:paraId="7CC4B22A"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Figure 2 is the SCORE model on ChatGPT embryonic stages in STEM subject that shows the aspect that needs to be empower by action taken from holistic approach. What we can learn from this framework is that the SCORE will help to monitor the development of ChatGPT in STEM future subject.</w:t>
      </w:r>
    </w:p>
    <w:p w14:paraId="20F3F7A3" w14:textId="77777777"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
          <w:sz w:val="24"/>
          <w:szCs w:val="24"/>
        </w:rPr>
      </w:pPr>
    </w:p>
    <w:p w14:paraId="409C635A" w14:textId="0F710D98" w:rsidR="002E4CCC" w:rsidRPr="002E4CCC" w:rsidRDefault="002E4CCC" w:rsidP="002E4CCC">
      <w:pPr>
        <w:pBdr>
          <w:top w:val="nil"/>
          <w:left w:val="nil"/>
          <w:bottom w:val="nil"/>
          <w:right w:val="nil"/>
          <w:between w:val="nil"/>
        </w:pBdr>
        <w:spacing w:after="0" w:line="240" w:lineRule="auto"/>
        <w:ind w:right="26"/>
        <w:jc w:val="both"/>
        <w:rPr>
          <w:rFonts w:ascii="Calibri" w:hAnsi="Calibri" w:cs="Calibri"/>
          <w:b/>
          <w:sz w:val="24"/>
          <w:szCs w:val="24"/>
        </w:rPr>
      </w:pPr>
      <w:r w:rsidRPr="002E4CCC">
        <w:rPr>
          <w:rFonts w:ascii="Calibri" w:hAnsi="Calibri" w:cs="Calibri"/>
          <w:b/>
          <w:sz w:val="24"/>
          <w:szCs w:val="24"/>
        </w:rPr>
        <w:t>Conclusion</w:t>
      </w:r>
    </w:p>
    <w:p w14:paraId="4A9C4CC9"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Overall, these results indicate that ChatGPT in STEM has a lot of potential not only in educational settings but also for business purposes. ChatGPT in STEM can be commercialized by integrating the stakeholders together in developing guidelines for intervention for the teaching and learning process. Due to practical constraints, this paper cannot provide a comprehensive review of SCORE. This study was only discussing positive action using the SCORE model. This can be improved by using any other model to get a variety of perspectives, such as SWOT, TOWS, NOISE, and SOAR. What is interesting in this concept paper is when the discussion explores ChatGPT embryonic stages in STEM subject which can be expanded in other subjects. This emphasis provides support for new AI-based teaching and learning styles. With the SCORE model, intervention opportunities will be more open when involving Complex Problem Solving (CPS) in STEM. By 2030, CPS can be a process for solving problems, big or small, using a sequence of specific steps within a given time frame. CPS is designed to develop student’s ability to use data to solve a STEM problem that is complicated. This finding has important implications for developing a new understanding of using the ChatGPT in STEM, especially for teachers and students. The teachers will use this information to improve their mindset and pedagogical practices, and the students will be encouraged to use the ChatGPT in a good manner in STEM subjects. Future studies on the current topic are therefore recommended. Further study could extend of doing research on the qualitative parts in exploring more on the factors that can threaten the ChatGPT in STEM, especially for those students with low ability in technology. This research will benefit community in identifying the potential of implementing ChatGPT in STEM.</w:t>
      </w:r>
    </w:p>
    <w:p w14:paraId="693A93BC" w14:textId="77777777" w:rsidR="002E4CCC" w:rsidRPr="002E4CCC" w:rsidRDefault="002E4CCC" w:rsidP="002E4CCC">
      <w:pPr>
        <w:spacing w:after="0" w:line="240" w:lineRule="auto"/>
        <w:ind w:right="26"/>
        <w:jc w:val="both"/>
        <w:rPr>
          <w:rFonts w:ascii="Calibri" w:hAnsi="Calibri" w:cs="Calibri"/>
          <w:sz w:val="24"/>
          <w:szCs w:val="24"/>
        </w:rPr>
      </w:pPr>
    </w:p>
    <w:p w14:paraId="787950DA" w14:textId="7F234779" w:rsidR="002E4CCC" w:rsidRPr="002E4CCC" w:rsidRDefault="002E4CCC" w:rsidP="002E4CCC">
      <w:pPr>
        <w:spacing w:after="0" w:line="240" w:lineRule="auto"/>
        <w:ind w:right="26"/>
        <w:jc w:val="both"/>
        <w:rPr>
          <w:rFonts w:ascii="Calibri" w:eastAsia="Georgia" w:hAnsi="Calibri" w:cs="Calibri"/>
          <w:b/>
          <w:sz w:val="24"/>
          <w:szCs w:val="24"/>
        </w:rPr>
      </w:pPr>
      <w:r w:rsidRPr="002E4CCC">
        <w:rPr>
          <w:rFonts w:ascii="Calibri" w:eastAsia="Georgia" w:hAnsi="Calibri" w:cs="Calibri"/>
          <w:b/>
          <w:sz w:val="24"/>
          <w:szCs w:val="24"/>
        </w:rPr>
        <w:lastRenderedPageBreak/>
        <w:t xml:space="preserve">Acknowledgment </w:t>
      </w:r>
    </w:p>
    <w:p w14:paraId="611FBBC5"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r w:rsidRPr="002E4CCC">
        <w:rPr>
          <w:rFonts w:ascii="Calibri" w:eastAsia="Georgia" w:hAnsi="Calibri" w:cs="Calibri"/>
          <w:sz w:val="24"/>
          <w:szCs w:val="24"/>
        </w:rPr>
        <w:t xml:space="preserve">We gratefully acknowledge financial support from Dana </w:t>
      </w:r>
      <w:proofErr w:type="spellStart"/>
      <w:r w:rsidRPr="002E4CCC">
        <w:rPr>
          <w:rFonts w:ascii="Calibri" w:eastAsia="Georgia" w:hAnsi="Calibri" w:cs="Calibri"/>
          <w:sz w:val="24"/>
          <w:szCs w:val="24"/>
        </w:rPr>
        <w:t>Penyelidikan</w:t>
      </w:r>
      <w:proofErr w:type="spellEnd"/>
      <w:r w:rsidRPr="002E4CCC">
        <w:rPr>
          <w:rFonts w:ascii="Calibri" w:eastAsia="Georgia" w:hAnsi="Calibri" w:cs="Calibri"/>
          <w:sz w:val="24"/>
          <w:szCs w:val="24"/>
        </w:rPr>
        <w:t xml:space="preserve"> SDG </w:t>
      </w:r>
      <w:proofErr w:type="spellStart"/>
      <w:r w:rsidRPr="002E4CCC">
        <w:rPr>
          <w:rFonts w:ascii="Calibri" w:eastAsia="Georgia" w:hAnsi="Calibri" w:cs="Calibri"/>
          <w:sz w:val="24"/>
          <w:szCs w:val="24"/>
        </w:rPr>
        <w:t>Fpend</w:t>
      </w:r>
      <w:proofErr w:type="spellEnd"/>
      <w:r w:rsidRPr="002E4CCC">
        <w:rPr>
          <w:rFonts w:ascii="Calibri" w:eastAsia="Georgia" w:hAnsi="Calibri" w:cs="Calibri"/>
          <w:sz w:val="24"/>
          <w:szCs w:val="24"/>
        </w:rPr>
        <w:t xml:space="preserve"> 2024 (GG-2024-044) by </w:t>
      </w:r>
      <w:proofErr w:type="spellStart"/>
      <w:r w:rsidRPr="002E4CCC">
        <w:rPr>
          <w:rFonts w:ascii="Calibri" w:eastAsia="Georgia" w:hAnsi="Calibri" w:cs="Calibri"/>
          <w:sz w:val="24"/>
          <w:szCs w:val="24"/>
        </w:rPr>
        <w:t>Universiti</w:t>
      </w:r>
      <w:proofErr w:type="spellEnd"/>
      <w:r w:rsidRPr="002E4CCC">
        <w:rPr>
          <w:rFonts w:ascii="Calibri" w:eastAsia="Georgia" w:hAnsi="Calibri" w:cs="Calibri"/>
          <w:sz w:val="24"/>
          <w:szCs w:val="24"/>
        </w:rPr>
        <w:t xml:space="preserve"> </w:t>
      </w:r>
      <w:proofErr w:type="spellStart"/>
      <w:r w:rsidRPr="002E4CCC">
        <w:rPr>
          <w:rFonts w:ascii="Calibri" w:eastAsia="Georgia" w:hAnsi="Calibri" w:cs="Calibri"/>
          <w:sz w:val="24"/>
          <w:szCs w:val="24"/>
        </w:rPr>
        <w:t>Kebangsaan</w:t>
      </w:r>
      <w:proofErr w:type="spellEnd"/>
      <w:r w:rsidRPr="002E4CCC">
        <w:rPr>
          <w:rFonts w:ascii="Calibri" w:eastAsia="Georgia" w:hAnsi="Calibri" w:cs="Calibri"/>
          <w:sz w:val="24"/>
          <w:szCs w:val="24"/>
        </w:rPr>
        <w:t xml:space="preserve"> Malaysia (UKM). We thank everyone involved in Writing Masterclass: Score Assessment Bootcamp that provided insight and expertise that greatly assisted the research. We thank all my friends in the Measurement and Evaluation course for assistance with constructive comments.</w:t>
      </w:r>
    </w:p>
    <w:p w14:paraId="19736915" w14:textId="77777777" w:rsidR="002E4CCC" w:rsidRPr="002E4CCC" w:rsidRDefault="002E4CCC" w:rsidP="002E4CCC">
      <w:pPr>
        <w:pBdr>
          <w:top w:val="nil"/>
          <w:left w:val="nil"/>
          <w:bottom w:val="nil"/>
          <w:right w:val="nil"/>
          <w:between w:val="nil"/>
        </w:pBdr>
        <w:spacing w:after="0" w:line="240" w:lineRule="auto"/>
        <w:ind w:right="26"/>
        <w:jc w:val="both"/>
        <w:rPr>
          <w:rFonts w:ascii="Calibri" w:eastAsia="Georgia" w:hAnsi="Calibri" w:cs="Calibri"/>
          <w:sz w:val="24"/>
          <w:szCs w:val="24"/>
        </w:rPr>
      </w:pPr>
    </w:p>
    <w:p w14:paraId="37CA65E2" w14:textId="212472D8" w:rsidR="002E4CCC" w:rsidRPr="002E4CCC" w:rsidRDefault="002E4CCC" w:rsidP="002E4CCC">
      <w:pPr>
        <w:pStyle w:val="Heading1"/>
        <w:spacing w:before="0" w:line="240" w:lineRule="auto"/>
        <w:ind w:right="26" w:firstLine="0"/>
        <w:jc w:val="both"/>
        <w:rPr>
          <w:rFonts w:ascii="Calibri" w:hAnsi="Calibri" w:cs="Calibri"/>
          <w:color w:val="auto"/>
          <w:sz w:val="24"/>
          <w:szCs w:val="24"/>
        </w:rPr>
      </w:pPr>
      <w:r w:rsidRPr="002E4CCC">
        <w:rPr>
          <w:rFonts w:ascii="Calibri" w:hAnsi="Calibri" w:cs="Calibri"/>
          <w:color w:val="auto"/>
          <w:sz w:val="24"/>
          <w:szCs w:val="24"/>
        </w:rPr>
        <w:t>References</w:t>
      </w:r>
    </w:p>
    <w:bookmarkStart w:id="1" w:name="_Hlk187609734"/>
    <w:p w14:paraId="6AB3560E"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b/>
          <w:sz w:val="24"/>
          <w:szCs w:val="24"/>
        </w:rPr>
        <w:fldChar w:fldCharType="begin" w:fldLock="1"/>
      </w:r>
      <w:r w:rsidRPr="002E4CCC">
        <w:rPr>
          <w:rFonts w:ascii="Calibri" w:hAnsi="Calibri" w:cs="Calibri"/>
          <w:b/>
          <w:sz w:val="24"/>
          <w:szCs w:val="24"/>
        </w:rPr>
        <w:instrText xml:space="preserve">ADDIN Mendeley Bibliography CSL_BIBLIOGRAPHY </w:instrText>
      </w:r>
      <w:r w:rsidRPr="002E4CCC">
        <w:rPr>
          <w:rFonts w:ascii="Calibri" w:hAnsi="Calibri" w:cs="Calibri"/>
          <w:b/>
          <w:sz w:val="24"/>
          <w:szCs w:val="24"/>
        </w:rPr>
        <w:fldChar w:fldCharType="separate"/>
      </w:r>
      <w:r w:rsidRPr="002E4CCC">
        <w:rPr>
          <w:rFonts w:ascii="Calibri" w:hAnsi="Calibri" w:cs="Calibri"/>
          <w:noProof/>
          <w:sz w:val="24"/>
          <w:szCs w:val="24"/>
        </w:rPr>
        <w:t xml:space="preserve">Ab Hamid, E. A. H., Maskur, H., &amp; Abdul Mutalib, R. (2023). The Use of ChatGPT Applications in Learning: Impact on Understanding and Student Engagement in TVET Institutions. </w:t>
      </w:r>
      <w:r w:rsidRPr="002E4CCC">
        <w:rPr>
          <w:rFonts w:ascii="Calibri" w:hAnsi="Calibri" w:cs="Calibri"/>
          <w:i/>
          <w:iCs/>
          <w:noProof/>
          <w:sz w:val="24"/>
          <w:szCs w:val="24"/>
        </w:rPr>
        <w:t>Malaysian Journal of Information and Communication Technology (MyJICT)</w:t>
      </w:r>
      <w:r w:rsidRPr="002E4CCC">
        <w:rPr>
          <w:rFonts w:ascii="Calibri" w:hAnsi="Calibri" w:cs="Calibri"/>
          <w:noProof/>
          <w:sz w:val="24"/>
          <w:szCs w:val="24"/>
        </w:rPr>
        <w:t xml:space="preserve">, </w:t>
      </w:r>
      <w:r w:rsidRPr="002E4CCC">
        <w:rPr>
          <w:rFonts w:ascii="Calibri" w:hAnsi="Calibri" w:cs="Calibri"/>
          <w:i/>
          <w:iCs/>
          <w:noProof/>
          <w:sz w:val="24"/>
          <w:szCs w:val="24"/>
        </w:rPr>
        <w:t>8</w:t>
      </w:r>
      <w:r w:rsidRPr="002E4CCC">
        <w:rPr>
          <w:rFonts w:ascii="Calibri" w:hAnsi="Calibri" w:cs="Calibri"/>
          <w:noProof/>
          <w:sz w:val="24"/>
          <w:szCs w:val="24"/>
        </w:rPr>
        <w:t>(2), 78–87. https://doi.org/10.53840/myjict8-2-98</w:t>
      </w:r>
    </w:p>
    <w:p w14:paraId="7CF957CF"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Al-Abdullatif, A. M., &amp; Alsubaie, M. A. (2024). ChatGPT in Learning: Assessing Students’ Use Intentions through the Lens of Perceived Value and the Influence of AI Literacy. </w:t>
      </w:r>
      <w:r w:rsidRPr="002E4CCC">
        <w:rPr>
          <w:rFonts w:ascii="Calibri" w:hAnsi="Calibri" w:cs="Calibri"/>
          <w:i/>
          <w:iCs/>
          <w:noProof/>
          <w:sz w:val="24"/>
          <w:szCs w:val="24"/>
        </w:rPr>
        <w:t>Behavioral Sciences</w:t>
      </w:r>
      <w:r w:rsidRPr="002E4CCC">
        <w:rPr>
          <w:rFonts w:ascii="Calibri" w:hAnsi="Calibri" w:cs="Calibri"/>
          <w:noProof/>
          <w:sz w:val="24"/>
          <w:szCs w:val="24"/>
        </w:rPr>
        <w:t xml:space="preserve">, </w:t>
      </w:r>
      <w:r w:rsidRPr="002E4CCC">
        <w:rPr>
          <w:rFonts w:ascii="Calibri" w:hAnsi="Calibri" w:cs="Calibri"/>
          <w:i/>
          <w:iCs/>
          <w:noProof/>
          <w:sz w:val="24"/>
          <w:szCs w:val="24"/>
        </w:rPr>
        <w:t>14</w:t>
      </w:r>
      <w:r w:rsidRPr="002E4CCC">
        <w:rPr>
          <w:rFonts w:ascii="Calibri" w:hAnsi="Calibri" w:cs="Calibri"/>
          <w:noProof/>
          <w:sz w:val="24"/>
          <w:szCs w:val="24"/>
        </w:rPr>
        <w:t>(9), 845. https://doi.org/10.3390/bs14090845</w:t>
      </w:r>
    </w:p>
    <w:p w14:paraId="04AAA2A7"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Bai, L., Liu, X., &amp; Su, J. (2023). ChatGPT: The cognitive effects on learning and memory. </w:t>
      </w:r>
      <w:r w:rsidRPr="002E4CCC">
        <w:rPr>
          <w:rFonts w:ascii="Calibri" w:hAnsi="Calibri" w:cs="Calibri"/>
          <w:i/>
          <w:iCs/>
          <w:noProof/>
          <w:sz w:val="24"/>
          <w:szCs w:val="24"/>
        </w:rPr>
        <w:t>Brain‐X</w:t>
      </w:r>
      <w:r w:rsidRPr="002E4CCC">
        <w:rPr>
          <w:rFonts w:ascii="Calibri" w:hAnsi="Calibri" w:cs="Calibri"/>
          <w:noProof/>
          <w:sz w:val="24"/>
          <w:szCs w:val="24"/>
        </w:rPr>
        <w:t xml:space="preserve">, </w:t>
      </w:r>
      <w:r w:rsidRPr="002E4CCC">
        <w:rPr>
          <w:rFonts w:ascii="Calibri" w:hAnsi="Calibri" w:cs="Calibri"/>
          <w:i/>
          <w:iCs/>
          <w:noProof/>
          <w:sz w:val="24"/>
          <w:szCs w:val="24"/>
        </w:rPr>
        <w:t>1</w:t>
      </w:r>
      <w:r w:rsidRPr="002E4CCC">
        <w:rPr>
          <w:rFonts w:ascii="Calibri" w:hAnsi="Calibri" w:cs="Calibri"/>
          <w:noProof/>
          <w:sz w:val="24"/>
          <w:szCs w:val="24"/>
        </w:rPr>
        <w:t>(3), 9. https://doi.org/10.1002/brx2.30</w:t>
      </w:r>
    </w:p>
    <w:p w14:paraId="212E9D4A"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Darvishi, A., Khosravi, H., Sadiq, S., Gašević, D., &amp; Siemens, G. (2024). Impact of AI assistance on student agency. </w:t>
      </w:r>
      <w:r w:rsidRPr="002E4CCC">
        <w:rPr>
          <w:rFonts w:ascii="Calibri" w:hAnsi="Calibri" w:cs="Calibri"/>
          <w:i/>
          <w:iCs/>
          <w:noProof/>
          <w:sz w:val="24"/>
          <w:szCs w:val="24"/>
        </w:rPr>
        <w:t>Computers &amp; Education</w:t>
      </w:r>
      <w:r w:rsidRPr="002E4CCC">
        <w:rPr>
          <w:rFonts w:ascii="Calibri" w:hAnsi="Calibri" w:cs="Calibri"/>
          <w:noProof/>
          <w:sz w:val="24"/>
          <w:szCs w:val="24"/>
        </w:rPr>
        <w:t xml:space="preserve">, </w:t>
      </w:r>
      <w:r w:rsidRPr="002E4CCC">
        <w:rPr>
          <w:rFonts w:ascii="Calibri" w:hAnsi="Calibri" w:cs="Calibri"/>
          <w:i/>
          <w:iCs/>
          <w:noProof/>
          <w:sz w:val="24"/>
          <w:szCs w:val="24"/>
        </w:rPr>
        <w:t>210</w:t>
      </w:r>
      <w:r w:rsidRPr="002E4CCC">
        <w:rPr>
          <w:rFonts w:ascii="Calibri" w:hAnsi="Calibri" w:cs="Calibri"/>
          <w:noProof/>
          <w:sz w:val="24"/>
          <w:szCs w:val="24"/>
        </w:rPr>
        <w:t>, 18. https://doi.org/10.1016/j.compedu.2023.104967</w:t>
      </w:r>
    </w:p>
    <w:p w14:paraId="1454D157"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English, L. D. (2023). Ways of thinking in STEM-based problem solving. </w:t>
      </w:r>
      <w:r w:rsidRPr="002E4CCC">
        <w:rPr>
          <w:rFonts w:ascii="Calibri" w:hAnsi="Calibri" w:cs="Calibri"/>
          <w:i/>
          <w:iCs/>
          <w:noProof/>
          <w:sz w:val="24"/>
          <w:szCs w:val="24"/>
        </w:rPr>
        <w:t>ZDM - Mathematics Education</w:t>
      </w:r>
      <w:r w:rsidRPr="002E4CCC">
        <w:rPr>
          <w:rFonts w:ascii="Calibri" w:hAnsi="Calibri" w:cs="Calibri"/>
          <w:noProof/>
          <w:sz w:val="24"/>
          <w:szCs w:val="24"/>
        </w:rPr>
        <w:t xml:space="preserve">, </w:t>
      </w:r>
      <w:r w:rsidRPr="002E4CCC">
        <w:rPr>
          <w:rFonts w:ascii="Calibri" w:hAnsi="Calibri" w:cs="Calibri"/>
          <w:i/>
          <w:iCs/>
          <w:noProof/>
          <w:sz w:val="24"/>
          <w:szCs w:val="24"/>
        </w:rPr>
        <w:t>0123456789</w:t>
      </w:r>
      <w:r w:rsidRPr="002E4CCC">
        <w:rPr>
          <w:rFonts w:ascii="Calibri" w:hAnsi="Calibri" w:cs="Calibri"/>
          <w:noProof/>
          <w:sz w:val="24"/>
          <w:szCs w:val="24"/>
        </w:rPr>
        <w:t>. https://doi.org/10.1007/s11858-023-01474-7</w:t>
      </w:r>
    </w:p>
    <w:p w14:paraId="14EFA597"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Liang, Y., Zou, D., Xie, H., &amp; Wang, F. L. (2023). Exploring the potential of using ChatGPT in physics education. </w:t>
      </w:r>
      <w:r w:rsidRPr="002E4CCC">
        <w:rPr>
          <w:rFonts w:ascii="Calibri" w:hAnsi="Calibri" w:cs="Calibri"/>
          <w:i/>
          <w:iCs/>
          <w:noProof/>
          <w:sz w:val="24"/>
          <w:szCs w:val="24"/>
        </w:rPr>
        <w:t>Smart Learning Environments</w:t>
      </w:r>
      <w:r w:rsidRPr="002E4CCC">
        <w:rPr>
          <w:rFonts w:ascii="Calibri" w:hAnsi="Calibri" w:cs="Calibri"/>
          <w:noProof/>
          <w:sz w:val="24"/>
          <w:szCs w:val="24"/>
        </w:rPr>
        <w:t xml:space="preserve">, </w:t>
      </w:r>
      <w:r w:rsidRPr="002E4CCC">
        <w:rPr>
          <w:rFonts w:ascii="Calibri" w:hAnsi="Calibri" w:cs="Calibri"/>
          <w:i/>
          <w:iCs/>
          <w:noProof/>
          <w:sz w:val="24"/>
          <w:szCs w:val="24"/>
        </w:rPr>
        <w:t>10</w:t>
      </w:r>
      <w:r w:rsidRPr="002E4CCC">
        <w:rPr>
          <w:rFonts w:ascii="Calibri" w:hAnsi="Calibri" w:cs="Calibri"/>
          <w:noProof/>
          <w:sz w:val="24"/>
          <w:szCs w:val="24"/>
        </w:rPr>
        <w:t>(1), 52. https://doi.org/10.1186/s40561-023-00273-7</w:t>
      </w:r>
    </w:p>
    <w:p w14:paraId="48B0410F"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Lo, C. K. (2023). What Is the Impact of ChatGPT on Education? A Rapid Review of the Literature. </w:t>
      </w:r>
      <w:r w:rsidRPr="002E4CCC">
        <w:rPr>
          <w:rFonts w:ascii="Calibri" w:hAnsi="Calibri" w:cs="Calibri"/>
          <w:i/>
          <w:iCs/>
          <w:noProof/>
          <w:sz w:val="24"/>
          <w:szCs w:val="24"/>
        </w:rPr>
        <w:t>Education Sciences</w:t>
      </w:r>
      <w:r w:rsidRPr="002E4CCC">
        <w:rPr>
          <w:rFonts w:ascii="Calibri" w:hAnsi="Calibri" w:cs="Calibri"/>
          <w:noProof/>
          <w:sz w:val="24"/>
          <w:szCs w:val="24"/>
        </w:rPr>
        <w:t xml:space="preserve">, </w:t>
      </w:r>
      <w:r w:rsidRPr="002E4CCC">
        <w:rPr>
          <w:rFonts w:ascii="Calibri" w:hAnsi="Calibri" w:cs="Calibri"/>
          <w:i/>
          <w:iCs/>
          <w:noProof/>
          <w:sz w:val="24"/>
          <w:szCs w:val="24"/>
        </w:rPr>
        <w:t>13</w:t>
      </w:r>
      <w:r w:rsidRPr="002E4CCC">
        <w:rPr>
          <w:rFonts w:ascii="Calibri" w:hAnsi="Calibri" w:cs="Calibri"/>
          <w:noProof/>
          <w:sz w:val="24"/>
          <w:szCs w:val="24"/>
        </w:rPr>
        <w:t>(4), 15. https://doi.org/10.3390/educsci13040410</w:t>
      </w:r>
    </w:p>
    <w:p w14:paraId="2CBCC6EC"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Ma, Q., Crosthwaite, P., Sun, D., &amp; Zou, D. (2024). Exploring ChatGPT literacy in language education: A global perspective and comprehensive approach. </w:t>
      </w:r>
      <w:r w:rsidRPr="002E4CCC">
        <w:rPr>
          <w:rFonts w:ascii="Calibri" w:hAnsi="Calibri" w:cs="Calibri"/>
          <w:i/>
          <w:iCs/>
          <w:noProof/>
          <w:sz w:val="24"/>
          <w:szCs w:val="24"/>
        </w:rPr>
        <w:t>Computers and Education: Artificial Intelligence</w:t>
      </w:r>
      <w:r w:rsidRPr="002E4CCC">
        <w:rPr>
          <w:rFonts w:ascii="Calibri" w:hAnsi="Calibri" w:cs="Calibri"/>
          <w:noProof/>
          <w:sz w:val="24"/>
          <w:szCs w:val="24"/>
        </w:rPr>
        <w:t xml:space="preserve">, </w:t>
      </w:r>
      <w:r w:rsidRPr="002E4CCC">
        <w:rPr>
          <w:rFonts w:ascii="Calibri" w:hAnsi="Calibri" w:cs="Calibri"/>
          <w:i/>
          <w:iCs/>
          <w:noProof/>
          <w:sz w:val="24"/>
          <w:szCs w:val="24"/>
        </w:rPr>
        <w:t>7</w:t>
      </w:r>
      <w:r w:rsidRPr="002E4CCC">
        <w:rPr>
          <w:rFonts w:ascii="Calibri" w:hAnsi="Calibri" w:cs="Calibri"/>
          <w:noProof/>
          <w:sz w:val="24"/>
          <w:szCs w:val="24"/>
        </w:rPr>
        <w:t>(July), 100278. https://doi.org/10.1016/j.caeai.2024.100278</w:t>
      </w:r>
    </w:p>
    <w:p w14:paraId="612829D8"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Madunić, J., &amp; Sovulj, M. (2024). Application of ChatGPT in Information Literacy Instructional Design. </w:t>
      </w:r>
      <w:r w:rsidRPr="002E4CCC">
        <w:rPr>
          <w:rFonts w:ascii="Calibri" w:hAnsi="Calibri" w:cs="Calibri"/>
          <w:i/>
          <w:iCs/>
          <w:noProof/>
          <w:sz w:val="24"/>
          <w:szCs w:val="24"/>
        </w:rPr>
        <w:t>Publications</w:t>
      </w:r>
      <w:r w:rsidRPr="002E4CCC">
        <w:rPr>
          <w:rFonts w:ascii="Calibri" w:hAnsi="Calibri" w:cs="Calibri"/>
          <w:noProof/>
          <w:sz w:val="24"/>
          <w:szCs w:val="24"/>
        </w:rPr>
        <w:t xml:space="preserve">, </w:t>
      </w:r>
      <w:r w:rsidRPr="002E4CCC">
        <w:rPr>
          <w:rFonts w:ascii="Calibri" w:hAnsi="Calibri" w:cs="Calibri"/>
          <w:i/>
          <w:iCs/>
          <w:noProof/>
          <w:sz w:val="24"/>
          <w:szCs w:val="24"/>
        </w:rPr>
        <w:t>12</w:t>
      </w:r>
      <w:r w:rsidRPr="002E4CCC">
        <w:rPr>
          <w:rFonts w:ascii="Calibri" w:hAnsi="Calibri" w:cs="Calibri"/>
          <w:noProof/>
          <w:sz w:val="24"/>
          <w:szCs w:val="24"/>
        </w:rPr>
        <w:t>(11), 1–20. https://doi.org/10.3390/publications12020011</w:t>
      </w:r>
    </w:p>
    <w:p w14:paraId="5CDA22B4"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Rasul, T., Nair, S., Kalendra, D., Robin, M., Santini, F. de O., Ladeira, W. J., Sun, M., Day, I., Rather, R. A., &amp; Heathcote, L. (2023). The role of ChatGPT in higher education: Benefits, challenges, and future research directions. </w:t>
      </w:r>
      <w:r w:rsidRPr="002E4CCC">
        <w:rPr>
          <w:rFonts w:ascii="Calibri" w:hAnsi="Calibri" w:cs="Calibri"/>
          <w:i/>
          <w:iCs/>
          <w:noProof/>
          <w:sz w:val="24"/>
          <w:szCs w:val="24"/>
        </w:rPr>
        <w:t>Journal of Applied Learning &amp; Teaching</w:t>
      </w:r>
      <w:r w:rsidRPr="002E4CCC">
        <w:rPr>
          <w:rFonts w:ascii="Calibri" w:hAnsi="Calibri" w:cs="Calibri"/>
          <w:noProof/>
          <w:sz w:val="24"/>
          <w:szCs w:val="24"/>
        </w:rPr>
        <w:t xml:space="preserve">, </w:t>
      </w:r>
      <w:r w:rsidRPr="002E4CCC">
        <w:rPr>
          <w:rFonts w:ascii="Calibri" w:hAnsi="Calibri" w:cs="Calibri"/>
          <w:i/>
          <w:iCs/>
          <w:noProof/>
          <w:sz w:val="24"/>
          <w:szCs w:val="24"/>
        </w:rPr>
        <w:t>6</w:t>
      </w:r>
      <w:r w:rsidRPr="002E4CCC">
        <w:rPr>
          <w:rFonts w:ascii="Calibri" w:hAnsi="Calibri" w:cs="Calibri"/>
          <w:noProof/>
          <w:sz w:val="24"/>
          <w:szCs w:val="24"/>
        </w:rPr>
        <w:t>(1), 17. https://doi.org/10.37074/jalt.2023.6.1.29</w:t>
      </w:r>
    </w:p>
    <w:p w14:paraId="3772280F"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Valeri, F., Nilsson, P., &amp; Cederqvist, A.-M. (2025). Exploring students’ experience of ChatGPT in STEM education. </w:t>
      </w:r>
      <w:r w:rsidRPr="002E4CCC">
        <w:rPr>
          <w:rFonts w:ascii="Calibri" w:hAnsi="Calibri" w:cs="Calibri"/>
          <w:i/>
          <w:iCs/>
          <w:noProof/>
          <w:sz w:val="24"/>
          <w:szCs w:val="24"/>
        </w:rPr>
        <w:t>Computers and Education: Artificial Intelligence</w:t>
      </w:r>
      <w:r w:rsidRPr="002E4CCC">
        <w:rPr>
          <w:rFonts w:ascii="Calibri" w:hAnsi="Calibri" w:cs="Calibri"/>
          <w:noProof/>
          <w:sz w:val="24"/>
          <w:szCs w:val="24"/>
        </w:rPr>
        <w:t xml:space="preserve">, </w:t>
      </w:r>
      <w:r w:rsidRPr="002E4CCC">
        <w:rPr>
          <w:rFonts w:ascii="Calibri" w:hAnsi="Calibri" w:cs="Calibri"/>
          <w:i/>
          <w:iCs/>
          <w:noProof/>
          <w:sz w:val="24"/>
          <w:szCs w:val="24"/>
        </w:rPr>
        <w:t>8</w:t>
      </w:r>
      <w:r w:rsidRPr="002E4CCC">
        <w:rPr>
          <w:rFonts w:ascii="Calibri" w:hAnsi="Calibri" w:cs="Calibri"/>
          <w:noProof/>
          <w:sz w:val="24"/>
          <w:szCs w:val="24"/>
        </w:rPr>
        <w:t>, 12. https://doi.org/10.1016/j.caeai.2024.100360</w:t>
      </w:r>
    </w:p>
    <w:p w14:paraId="3177AB08" w14:textId="77777777" w:rsidR="002E4CCC" w:rsidRPr="002E4CCC" w:rsidRDefault="002E4CCC" w:rsidP="002E4CCC">
      <w:pPr>
        <w:autoSpaceDE w:val="0"/>
        <w:autoSpaceDN w:val="0"/>
        <w:adjustRightInd w:val="0"/>
        <w:spacing w:after="0" w:line="240" w:lineRule="auto"/>
        <w:ind w:left="450" w:right="26" w:hanging="480"/>
        <w:jc w:val="both"/>
        <w:rPr>
          <w:rFonts w:ascii="Calibri" w:hAnsi="Calibri" w:cs="Calibri"/>
          <w:noProof/>
          <w:sz w:val="24"/>
          <w:szCs w:val="24"/>
        </w:rPr>
      </w:pPr>
      <w:r w:rsidRPr="002E4CCC">
        <w:rPr>
          <w:rFonts w:ascii="Calibri" w:hAnsi="Calibri" w:cs="Calibri"/>
          <w:noProof/>
          <w:sz w:val="24"/>
          <w:szCs w:val="24"/>
        </w:rPr>
        <w:t xml:space="preserve">Xu, W., &amp; Ouyang, F. (2022). The application of AI technologies in STEM education: a systematic review from 2011 to 2021. </w:t>
      </w:r>
      <w:r w:rsidRPr="002E4CCC">
        <w:rPr>
          <w:rFonts w:ascii="Calibri" w:hAnsi="Calibri" w:cs="Calibri"/>
          <w:i/>
          <w:iCs/>
          <w:noProof/>
          <w:sz w:val="24"/>
          <w:szCs w:val="24"/>
        </w:rPr>
        <w:t>International Journal of STEM Education</w:t>
      </w:r>
      <w:r w:rsidRPr="002E4CCC">
        <w:rPr>
          <w:rFonts w:ascii="Calibri" w:hAnsi="Calibri" w:cs="Calibri"/>
          <w:noProof/>
          <w:sz w:val="24"/>
          <w:szCs w:val="24"/>
        </w:rPr>
        <w:t xml:space="preserve">, </w:t>
      </w:r>
      <w:r w:rsidRPr="002E4CCC">
        <w:rPr>
          <w:rFonts w:ascii="Calibri" w:hAnsi="Calibri" w:cs="Calibri"/>
          <w:i/>
          <w:iCs/>
          <w:noProof/>
          <w:sz w:val="24"/>
          <w:szCs w:val="24"/>
        </w:rPr>
        <w:t>9</w:t>
      </w:r>
      <w:r w:rsidRPr="002E4CCC">
        <w:rPr>
          <w:rFonts w:ascii="Calibri" w:hAnsi="Calibri" w:cs="Calibri"/>
          <w:noProof/>
          <w:sz w:val="24"/>
          <w:szCs w:val="24"/>
        </w:rPr>
        <w:t>(1), 59. https://doi.org/10.1186/s40594-022-00377-5</w:t>
      </w:r>
    </w:p>
    <w:p w14:paraId="46CD97C3" w14:textId="427C8D92" w:rsidR="002E4CCC" w:rsidRPr="002E4CCC" w:rsidRDefault="002E4CCC" w:rsidP="002E4CCC">
      <w:pPr>
        <w:autoSpaceDE w:val="0"/>
        <w:autoSpaceDN w:val="0"/>
        <w:adjustRightInd w:val="0"/>
        <w:spacing w:after="0" w:line="240" w:lineRule="auto"/>
        <w:ind w:left="450" w:right="26" w:hanging="709"/>
        <w:jc w:val="both"/>
        <w:rPr>
          <w:rFonts w:ascii="Calibri" w:hAnsi="Calibri" w:cs="Calibri"/>
          <w:b/>
          <w:sz w:val="24"/>
          <w:szCs w:val="24"/>
        </w:rPr>
      </w:pPr>
      <w:r w:rsidRPr="002E4CCC">
        <w:rPr>
          <w:rFonts w:ascii="Calibri" w:hAnsi="Calibri" w:cs="Calibri"/>
          <w:b/>
          <w:sz w:val="24"/>
          <w:szCs w:val="24"/>
        </w:rPr>
        <w:fldChar w:fldCharType="end"/>
      </w:r>
      <w:bookmarkEnd w:id="1"/>
    </w:p>
    <w:p w14:paraId="5843EC67" w14:textId="77777777" w:rsidR="002E4CCC" w:rsidRPr="002E4CCC" w:rsidRDefault="002E4CCC" w:rsidP="002E4CCC">
      <w:pPr>
        <w:autoSpaceDE w:val="0"/>
        <w:autoSpaceDN w:val="0"/>
        <w:adjustRightInd w:val="0"/>
        <w:spacing w:after="0" w:line="240" w:lineRule="auto"/>
        <w:ind w:left="450" w:right="26" w:hanging="709"/>
        <w:jc w:val="both"/>
        <w:rPr>
          <w:rFonts w:ascii="Calibri" w:hAnsi="Calibri" w:cs="Calibri"/>
          <w:b/>
          <w:sz w:val="24"/>
          <w:szCs w:val="24"/>
        </w:rPr>
      </w:pPr>
      <w:r w:rsidRPr="002E4CCC">
        <w:rPr>
          <w:rFonts w:ascii="Calibri" w:hAnsi="Calibri" w:cs="Calibri"/>
          <w:b/>
          <w:sz w:val="24"/>
          <w:szCs w:val="24"/>
        </w:rPr>
        <w:t xml:space="preserve">  </w:t>
      </w:r>
    </w:p>
    <w:p w14:paraId="40D12015" w14:textId="77777777" w:rsidR="002E4CCC" w:rsidRPr="002E4CCC" w:rsidRDefault="002E4CCC" w:rsidP="002E4CCC">
      <w:pPr>
        <w:pBdr>
          <w:top w:val="nil"/>
          <w:left w:val="nil"/>
          <w:bottom w:val="nil"/>
          <w:right w:val="nil"/>
          <w:between w:val="nil"/>
        </w:pBdr>
        <w:spacing w:after="0" w:line="240" w:lineRule="auto"/>
        <w:ind w:left="450" w:right="26" w:hanging="709"/>
        <w:jc w:val="both"/>
        <w:rPr>
          <w:rFonts w:ascii="Calibri" w:hAnsi="Calibri" w:cs="Calibri"/>
          <w:sz w:val="24"/>
          <w:szCs w:val="24"/>
        </w:rPr>
      </w:pPr>
    </w:p>
    <w:p w14:paraId="68BF8480" w14:textId="77777777" w:rsidR="00AD2641" w:rsidRPr="002E4CCC" w:rsidRDefault="00AD2641" w:rsidP="002E4CCC">
      <w:pPr>
        <w:spacing w:after="0" w:line="240" w:lineRule="auto"/>
        <w:ind w:left="450" w:right="26"/>
        <w:jc w:val="both"/>
        <w:rPr>
          <w:rFonts w:ascii="Calibri" w:hAnsi="Calibri" w:cs="Calibri"/>
          <w:sz w:val="24"/>
          <w:szCs w:val="24"/>
        </w:rPr>
      </w:pPr>
    </w:p>
    <w:sectPr w:rsidR="00AD2641" w:rsidRPr="002E4CCC" w:rsidSect="00D51255">
      <w:headerReference w:type="default" r:id="rId13"/>
      <w:footerReference w:type="default" r:id="rId14"/>
      <w:footerReference w:type="first" r:id="rId15"/>
      <w:pgSz w:w="11906" w:h="16838" w:code="9"/>
      <w:pgMar w:top="1440" w:right="1440" w:bottom="1440" w:left="1440" w:header="720" w:footer="720" w:gutter="0"/>
      <w:pgNumType w:start="4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485A" w14:textId="77777777" w:rsidR="00D20FFA" w:rsidRDefault="00D20FFA" w:rsidP="0011697D">
      <w:pPr>
        <w:spacing w:after="0" w:line="240" w:lineRule="auto"/>
      </w:pPr>
      <w:r>
        <w:separator/>
      </w:r>
    </w:p>
  </w:endnote>
  <w:endnote w:type="continuationSeparator" w:id="0">
    <w:p w14:paraId="513F07B4" w14:textId="77777777" w:rsidR="00D20FFA" w:rsidRDefault="00D20FFA"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implified Arabic">
    <w:charset w:val="B2"/>
    <w:family w:val="roman"/>
    <w:pitch w:val="variable"/>
    <w:sig w:usb0="00002003"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New York">
    <w:panose1 w:val="020405030605060203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FS Brabo">
    <w:altName w:val="Cambria"/>
    <w:panose1 w:val="00000000000000000000"/>
    <w:charset w:val="00"/>
    <w:family w:val="roman"/>
    <w:notTrueType/>
    <w:pitch w:val="variable"/>
    <w:sig w:usb0="A0000067" w:usb1="4000207F" w:usb2="00000000" w:usb3="00000000" w:csb0="0000009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5662DD61" w14:textId="3788F7EE" w:rsidR="00173852" w:rsidRDefault="00173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docPartObj>
        <w:docPartGallery w:val="Page Numbers (Bottom of Page)"/>
        <w:docPartUnique/>
      </w:docPartObj>
    </w:sdtPr>
    <w:sdtEndPr>
      <w:rPr>
        <w:noProof/>
      </w:rPr>
    </w:sdtEndPr>
    <w:sdtContent>
      <w:p w14:paraId="2E8A7898" w14:textId="0AD58D0D" w:rsidR="00173852" w:rsidRDefault="00173852" w:rsidP="00ED6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9DA6" w14:textId="77777777" w:rsidR="00D20FFA" w:rsidRDefault="00D20FFA" w:rsidP="0011697D">
      <w:pPr>
        <w:spacing w:after="0" w:line="240" w:lineRule="auto"/>
      </w:pPr>
      <w:r>
        <w:separator/>
      </w:r>
    </w:p>
  </w:footnote>
  <w:footnote w:type="continuationSeparator" w:id="0">
    <w:p w14:paraId="5286E550" w14:textId="77777777" w:rsidR="00D20FFA" w:rsidRDefault="00D20FFA"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0C988F28" w:rsidR="00173852" w:rsidRPr="00BE1D96" w:rsidRDefault="00173852"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BE1D96">
      <w:rPr>
        <w:rFonts w:ascii="Roboto" w:hAnsi="Roboto"/>
        <w:b/>
        <w:bCs/>
        <w:color w:val="1F3864" w:themeColor="accent1" w:themeShade="80"/>
        <w:spacing w:val="-6"/>
        <w:w w:val="85"/>
        <w:sz w:val="23"/>
        <w:szCs w:val="23"/>
        <w:lang w:val="en-GB"/>
      </w:rPr>
      <w:t>INTERNATIONAL JOURNAL OF ACADEMIC RESEARCH IN ECONOMICS AND MANAGEMENT SCIENCES</w:t>
    </w:r>
  </w:p>
  <w:p w14:paraId="54F7C7B9" w14:textId="320BC47B" w:rsidR="00173852" w:rsidRDefault="00173852"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CC03B9">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CC03B9">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CC03B9">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3624 </w:t>
    </w:r>
    <w:r w:rsidRPr="00D341DE">
      <w:rPr>
        <w:b/>
        <w:bCs/>
        <w:sz w:val="16"/>
        <w:szCs w:val="16"/>
        <w:lang w:val="en-GB" w:eastAsia="pl-PL"/>
      </w:rPr>
      <w:t xml:space="preserve">© </w:t>
    </w:r>
    <w:r>
      <w:rPr>
        <w:b/>
        <w:bCs/>
        <w:sz w:val="16"/>
        <w:szCs w:val="16"/>
        <w:lang w:val="en-GB" w:eastAsia="pl-PL"/>
      </w:rPr>
      <w:t>202</w:t>
    </w:r>
    <w:r w:rsidR="00CC03B9">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4460" w:hanging="425"/>
      </w:pPr>
      <w:rPr>
        <w:rFonts w:hint="default"/>
      </w:rPr>
    </w:lvl>
  </w:abstractNum>
  <w:abstractNum w:abstractNumId="1" w15:restartNumberingAfterBreak="0">
    <w:nsid w:val="8C03F0E5"/>
    <w:multiLevelType w:val="singleLevel"/>
    <w:tmpl w:val="8C03F0E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019129C"/>
    <w:multiLevelType w:val="singleLevel"/>
    <w:tmpl w:val="A019129C"/>
    <w:lvl w:ilvl="0">
      <w:start w:val="21"/>
      <w:numFmt w:val="upperLetter"/>
      <w:lvlText w:val="%1."/>
      <w:lvlJc w:val="left"/>
      <w:pPr>
        <w:tabs>
          <w:tab w:val="left" w:pos="312"/>
        </w:tabs>
      </w:pPr>
    </w:lvl>
  </w:abstractNum>
  <w:abstractNum w:abstractNumId="3" w15:restartNumberingAfterBreak="0">
    <w:nsid w:val="B03793C6"/>
    <w:multiLevelType w:val="singleLevel"/>
    <w:tmpl w:val="B03793C6"/>
    <w:lvl w:ilvl="0">
      <w:start w:val="5"/>
      <w:numFmt w:val="decimal"/>
      <w:suff w:val="space"/>
      <w:lvlText w:val="%1."/>
      <w:lvlJc w:val="left"/>
    </w:lvl>
  </w:abstractNum>
  <w:abstractNum w:abstractNumId="4" w15:restartNumberingAfterBreak="0">
    <w:nsid w:val="B7BC9480"/>
    <w:multiLevelType w:val="singleLevel"/>
    <w:tmpl w:val="B7BC9480"/>
    <w:lvl w:ilvl="0">
      <w:start w:val="1"/>
      <w:numFmt w:val="decimal"/>
      <w:lvlText w:val="%1)"/>
      <w:lvlJc w:val="left"/>
      <w:pPr>
        <w:ind w:left="425" w:hanging="425"/>
      </w:pPr>
      <w:rPr>
        <w:rFonts w:hint="default"/>
      </w:rPr>
    </w:lvl>
  </w:abstractNum>
  <w:abstractNum w:abstractNumId="5" w15:restartNumberingAfterBreak="0">
    <w:nsid w:val="C31E8DFE"/>
    <w:multiLevelType w:val="singleLevel"/>
    <w:tmpl w:val="C31E8DFE"/>
    <w:lvl w:ilvl="0">
      <w:start w:val="1"/>
      <w:numFmt w:val="decimal"/>
      <w:suff w:val="space"/>
      <w:lvlText w:val="%1-"/>
      <w:lvlJc w:val="left"/>
    </w:lvl>
  </w:abstractNum>
  <w:abstractNum w:abstractNumId="6" w15:restartNumberingAfterBreak="0">
    <w:nsid w:val="C356BD8F"/>
    <w:multiLevelType w:val="singleLevel"/>
    <w:tmpl w:val="C356BD8F"/>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DB4A15AB"/>
    <w:multiLevelType w:val="singleLevel"/>
    <w:tmpl w:val="DB4A15AB"/>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EDFD59B0"/>
    <w:multiLevelType w:val="multilevel"/>
    <w:tmpl w:val="EDFD59B0"/>
    <w:lvl w:ilvl="0">
      <w:start w:val="1"/>
      <w:numFmt w:val="decimal"/>
      <w:suff w:val="space"/>
      <w:lvlText w:val="%1."/>
      <w:lvlJc w:val="left"/>
      <w:pPr>
        <w:ind w:left="0"/>
      </w:p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EEF30777"/>
    <w:multiLevelType w:val="singleLevel"/>
    <w:tmpl w:val="EEF30777"/>
    <w:lvl w:ilvl="0">
      <w:start w:val="1"/>
      <w:numFmt w:val="decimal"/>
      <w:suff w:val="space"/>
      <w:lvlText w:val="(%1)"/>
      <w:lvlJc w:val="left"/>
    </w:lvl>
  </w:abstractNum>
  <w:abstractNum w:abstractNumId="10" w15:restartNumberingAfterBreak="0">
    <w:nsid w:val="EF770F36"/>
    <w:multiLevelType w:val="singleLevel"/>
    <w:tmpl w:val="EF770F36"/>
    <w:lvl w:ilvl="0">
      <w:start w:val="1"/>
      <w:numFmt w:val="decimal"/>
      <w:suff w:val="space"/>
      <w:lvlText w:val="%1."/>
      <w:lvlJc w:val="left"/>
    </w:lvl>
  </w:abstractNum>
  <w:abstractNum w:abstractNumId="11" w15:restartNumberingAfterBreak="0">
    <w:nsid w:val="FE89487A"/>
    <w:multiLevelType w:val="singleLevel"/>
    <w:tmpl w:val="FE89487A"/>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3"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14"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15"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16"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17" w15:restartNumberingAfterBreak="0">
    <w:nsid w:val="FFFFFF81"/>
    <w:multiLevelType w:val="singleLevel"/>
    <w:tmpl w:val="FFFFFF81"/>
    <w:lvl w:ilvl="0">
      <w:start w:val="1"/>
      <w:numFmt w:val="decimal"/>
      <w:lvlText w:val="[%1]"/>
      <w:lvlJc w:val="left"/>
      <w:pPr>
        <w:tabs>
          <w:tab w:val="num" w:pos="360"/>
        </w:tabs>
        <w:ind w:left="357" w:hanging="357"/>
      </w:pPr>
    </w:lvl>
  </w:abstractNum>
  <w:abstractNum w:abstractNumId="18"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19"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20"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21"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23" w15:restartNumberingAfterBreak="0">
    <w:nsid w:val="00000002"/>
    <w:multiLevelType w:val="multilevel"/>
    <w:tmpl w:val="00000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25" w15:restartNumberingAfterBreak="0">
    <w:nsid w:val="0053208E"/>
    <w:multiLevelType w:val="multilevel"/>
    <w:tmpl w:val="0053208E"/>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26" w15:restartNumberingAfterBreak="0">
    <w:nsid w:val="00ED30CE"/>
    <w:multiLevelType w:val="hybridMultilevel"/>
    <w:tmpl w:val="1284B45C"/>
    <w:styleLink w:val="ImportedStyle1"/>
    <w:lvl w:ilvl="0" w:tplc="BF049BDC">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4044C6E">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7C66CD36">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tplc="4CDE37B6">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tplc="C8342AC6">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tplc="72BADE48">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tplc="08BC94C0">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tplc="213ED3E4">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tplc="57AE3AE2">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1234D05"/>
    <w:multiLevelType w:val="hybridMultilevel"/>
    <w:tmpl w:val="FE7CA602"/>
    <w:lvl w:ilvl="0" w:tplc="44090001">
      <w:start w:val="1"/>
      <w:numFmt w:val="bullet"/>
      <w:lvlText w:val=""/>
      <w:lvlJc w:val="left"/>
      <w:pPr>
        <w:ind w:left="732" w:hanging="360"/>
      </w:pPr>
      <w:rPr>
        <w:rFonts w:ascii="Symbol" w:hAnsi="Symbol" w:hint="default"/>
      </w:rPr>
    </w:lvl>
    <w:lvl w:ilvl="1" w:tplc="074C4CD6" w:tentative="1">
      <w:start w:val="1"/>
      <w:numFmt w:val="bullet"/>
      <w:lvlText w:val="o"/>
      <w:lvlJc w:val="left"/>
      <w:pPr>
        <w:ind w:left="1452" w:hanging="360"/>
      </w:pPr>
      <w:rPr>
        <w:rFonts w:ascii="Courier New" w:hAnsi="Courier New" w:cs="Courier New" w:hint="default"/>
      </w:rPr>
    </w:lvl>
    <w:lvl w:ilvl="2" w:tplc="44090005" w:tentative="1">
      <w:start w:val="1"/>
      <w:numFmt w:val="bullet"/>
      <w:lvlText w:val=""/>
      <w:lvlJc w:val="left"/>
      <w:pPr>
        <w:ind w:left="2172" w:hanging="360"/>
      </w:pPr>
      <w:rPr>
        <w:rFonts w:ascii="Wingdings" w:hAnsi="Wingdings" w:hint="default"/>
      </w:rPr>
    </w:lvl>
    <w:lvl w:ilvl="3" w:tplc="44090001" w:tentative="1">
      <w:start w:val="1"/>
      <w:numFmt w:val="bullet"/>
      <w:lvlText w:val=""/>
      <w:lvlJc w:val="left"/>
      <w:pPr>
        <w:ind w:left="2892" w:hanging="360"/>
      </w:pPr>
      <w:rPr>
        <w:rFonts w:ascii="Symbol" w:hAnsi="Symbol" w:hint="default"/>
      </w:rPr>
    </w:lvl>
    <w:lvl w:ilvl="4" w:tplc="44090003" w:tentative="1">
      <w:start w:val="1"/>
      <w:numFmt w:val="bullet"/>
      <w:lvlText w:val="o"/>
      <w:lvlJc w:val="left"/>
      <w:pPr>
        <w:ind w:left="3612" w:hanging="360"/>
      </w:pPr>
      <w:rPr>
        <w:rFonts w:ascii="Courier New" w:hAnsi="Courier New" w:cs="Courier New" w:hint="default"/>
      </w:rPr>
    </w:lvl>
    <w:lvl w:ilvl="5" w:tplc="44090005" w:tentative="1">
      <w:start w:val="1"/>
      <w:numFmt w:val="bullet"/>
      <w:lvlText w:val=""/>
      <w:lvlJc w:val="left"/>
      <w:pPr>
        <w:ind w:left="4332" w:hanging="360"/>
      </w:pPr>
      <w:rPr>
        <w:rFonts w:ascii="Wingdings" w:hAnsi="Wingdings" w:hint="default"/>
      </w:rPr>
    </w:lvl>
    <w:lvl w:ilvl="6" w:tplc="44090001" w:tentative="1">
      <w:start w:val="1"/>
      <w:numFmt w:val="bullet"/>
      <w:lvlText w:val=""/>
      <w:lvlJc w:val="left"/>
      <w:pPr>
        <w:ind w:left="5052" w:hanging="360"/>
      </w:pPr>
      <w:rPr>
        <w:rFonts w:ascii="Symbol" w:hAnsi="Symbol" w:hint="default"/>
      </w:rPr>
    </w:lvl>
    <w:lvl w:ilvl="7" w:tplc="44090003" w:tentative="1">
      <w:start w:val="1"/>
      <w:numFmt w:val="bullet"/>
      <w:lvlText w:val="o"/>
      <w:lvlJc w:val="left"/>
      <w:pPr>
        <w:ind w:left="5772" w:hanging="360"/>
      </w:pPr>
      <w:rPr>
        <w:rFonts w:ascii="Courier New" w:hAnsi="Courier New" w:cs="Courier New" w:hint="default"/>
      </w:rPr>
    </w:lvl>
    <w:lvl w:ilvl="8" w:tplc="44090005" w:tentative="1">
      <w:start w:val="1"/>
      <w:numFmt w:val="bullet"/>
      <w:lvlText w:val=""/>
      <w:lvlJc w:val="left"/>
      <w:pPr>
        <w:ind w:left="6492" w:hanging="360"/>
      </w:pPr>
      <w:rPr>
        <w:rFonts w:ascii="Wingdings" w:hAnsi="Wingdings" w:hint="default"/>
      </w:rPr>
    </w:lvl>
  </w:abstractNum>
  <w:abstractNum w:abstractNumId="28" w15:restartNumberingAfterBreak="0">
    <w:nsid w:val="014B3A85"/>
    <w:multiLevelType w:val="multilevel"/>
    <w:tmpl w:val="F426DE4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1943EAE"/>
    <w:multiLevelType w:val="multilevel"/>
    <w:tmpl w:val="01943EA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0" w15:restartNumberingAfterBreak="0">
    <w:nsid w:val="01F54B05"/>
    <w:multiLevelType w:val="hybridMultilevel"/>
    <w:tmpl w:val="D6FC416E"/>
    <w:lvl w:ilvl="0" w:tplc="B1ACBBDE">
      <w:start w:val="1"/>
      <w:numFmt w:val="lowerLetter"/>
      <w:lvlText w:val="%1."/>
      <w:lvlJc w:val="left"/>
      <w:pPr>
        <w:ind w:left="350" w:hanging="360"/>
      </w:pPr>
      <w:rPr>
        <w:rFonts w:hint="default"/>
      </w:rPr>
    </w:lvl>
    <w:lvl w:ilvl="1" w:tplc="44090019" w:tentative="1">
      <w:start w:val="1"/>
      <w:numFmt w:val="lowerLetter"/>
      <w:lvlText w:val="%2."/>
      <w:lvlJc w:val="left"/>
      <w:pPr>
        <w:ind w:left="1070" w:hanging="360"/>
      </w:pPr>
    </w:lvl>
    <w:lvl w:ilvl="2" w:tplc="4409001B" w:tentative="1">
      <w:start w:val="1"/>
      <w:numFmt w:val="lowerRoman"/>
      <w:lvlText w:val="%3."/>
      <w:lvlJc w:val="right"/>
      <w:pPr>
        <w:ind w:left="1790" w:hanging="180"/>
      </w:pPr>
    </w:lvl>
    <w:lvl w:ilvl="3" w:tplc="4409000F" w:tentative="1">
      <w:start w:val="1"/>
      <w:numFmt w:val="decimal"/>
      <w:lvlText w:val="%4."/>
      <w:lvlJc w:val="left"/>
      <w:pPr>
        <w:ind w:left="2510" w:hanging="360"/>
      </w:pPr>
    </w:lvl>
    <w:lvl w:ilvl="4" w:tplc="44090019" w:tentative="1">
      <w:start w:val="1"/>
      <w:numFmt w:val="lowerLetter"/>
      <w:lvlText w:val="%5."/>
      <w:lvlJc w:val="left"/>
      <w:pPr>
        <w:ind w:left="3230" w:hanging="360"/>
      </w:pPr>
    </w:lvl>
    <w:lvl w:ilvl="5" w:tplc="4409001B" w:tentative="1">
      <w:start w:val="1"/>
      <w:numFmt w:val="lowerRoman"/>
      <w:lvlText w:val="%6."/>
      <w:lvlJc w:val="right"/>
      <w:pPr>
        <w:ind w:left="3950" w:hanging="180"/>
      </w:pPr>
    </w:lvl>
    <w:lvl w:ilvl="6" w:tplc="4409000F" w:tentative="1">
      <w:start w:val="1"/>
      <w:numFmt w:val="decimal"/>
      <w:lvlText w:val="%7."/>
      <w:lvlJc w:val="left"/>
      <w:pPr>
        <w:ind w:left="4670" w:hanging="360"/>
      </w:pPr>
    </w:lvl>
    <w:lvl w:ilvl="7" w:tplc="44090019" w:tentative="1">
      <w:start w:val="1"/>
      <w:numFmt w:val="lowerLetter"/>
      <w:lvlText w:val="%8."/>
      <w:lvlJc w:val="left"/>
      <w:pPr>
        <w:ind w:left="5390" w:hanging="360"/>
      </w:pPr>
    </w:lvl>
    <w:lvl w:ilvl="8" w:tplc="4409001B" w:tentative="1">
      <w:start w:val="1"/>
      <w:numFmt w:val="lowerRoman"/>
      <w:lvlText w:val="%9."/>
      <w:lvlJc w:val="right"/>
      <w:pPr>
        <w:ind w:left="6110" w:hanging="180"/>
      </w:pPr>
    </w:lvl>
  </w:abstractNum>
  <w:abstractNum w:abstractNumId="31" w15:restartNumberingAfterBreak="0">
    <w:nsid w:val="02EF4921"/>
    <w:multiLevelType w:val="hybridMultilevel"/>
    <w:tmpl w:val="8EA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30B7B97"/>
    <w:multiLevelType w:val="hybridMultilevel"/>
    <w:tmpl w:val="2E5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325637D"/>
    <w:multiLevelType w:val="hybridMultilevel"/>
    <w:tmpl w:val="1360CE5A"/>
    <w:lvl w:ilvl="0" w:tplc="F51E4586">
      <w:start w:val="1"/>
      <w:numFmt w:val="decimal"/>
      <w:lvlText w:val="2.%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038C3BBD"/>
    <w:multiLevelType w:val="hybridMultilevel"/>
    <w:tmpl w:val="07442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45023EF"/>
    <w:multiLevelType w:val="hybridMultilevel"/>
    <w:tmpl w:val="23605D26"/>
    <w:lvl w:ilvl="0" w:tplc="44090001">
      <w:start w:val="1"/>
      <w:numFmt w:val="bullet"/>
      <w:lvlText w:val=""/>
      <w:lvlJc w:val="left"/>
      <w:pPr>
        <w:ind w:left="1996" w:hanging="360"/>
      </w:pPr>
      <w:rPr>
        <w:rFonts w:ascii="Symbol" w:hAnsi="Symbol" w:hint="default"/>
        <w:b w:val="0"/>
        <w:bCs w:val="0"/>
        <w:sz w:val="24"/>
        <w:szCs w:val="24"/>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6" w15:restartNumberingAfterBreak="0">
    <w:nsid w:val="045604BF"/>
    <w:multiLevelType w:val="multilevel"/>
    <w:tmpl w:val="94C0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47C3641"/>
    <w:multiLevelType w:val="hybridMultilevel"/>
    <w:tmpl w:val="E8AEE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4BE2426"/>
    <w:multiLevelType w:val="multilevel"/>
    <w:tmpl w:val="F4D640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05040A44"/>
    <w:multiLevelType w:val="hybridMultilevel"/>
    <w:tmpl w:val="0A1E9FF4"/>
    <w:lvl w:ilvl="0" w:tplc="7A8CF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5791913"/>
    <w:multiLevelType w:val="hybridMultilevel"/>
    <w:tmpl w:val="D1149E04"/>
    <w:lvl w:ilvl="0" w:tplc="08C02BD8">
      <w:start w:val="1"/>
      <w:numFmt w:val="decimal"/>
      <w:lvlText w:val="%1."/>
      <w:lvlJc w:val="left"/>
      <w:pPr>
        <w:ind w:left="720" w:hanging="360"/>
      </w:pPr>
      <w:rPr>
        <w:rFonts w:hint="default"/>
      </w:rPr>
    </w:lvl>
    <w:lvl w:ilvl="1" w:tplc="839C7BAC" w:tentative="1">
      <w:start w:val="1"/>
      <w:numFmt w:val="lowerLetter"/>
      <w:lvlText w:val="%2."/>
      <w:lvlJc w:val="left"/>
      <w:pPr>
        <w:ind w:left="1440" w:hanging="360"/>
      </w:pPr>
    </w:lvl>
    <w:lvl w:ilvl="2" w:tplc="F1A84760" w:tentative="1">
      <w:start w:val="1"/>
      <w:numFmt w:val="lowerRoman"/>
      <w:lvlText w:val="%3."/>
      <w:lvlJc w:val="right"/>
      <w:pPr>
        <w:ind w:left="2160" w:hanging="180"/>
      </w:pPr>
    </w:lvl>
    <w:lvl w:ilvl="3" w:tplc="A322BF30" w:tentative="1">
      <w:start w:val="1"/>
      <w:numFmt w:val="decimal"/>
      <w:lvlText w:val="%4."/>
      <w:lvlJc w:val="left"/>
      <w:pPr>
        <w:ind w:left="2880" w:hanging="360"/>
      </w:pPr>
    </w:lvl>
    <w:lvl w:ilvl="4" w:tplc="46A8FE6A" w:tentative="1">
      <w:start w:val="1"/>
      <w:numFmt w:val="lowerLetter"/>
      <w:lvlText w:val="%5."/>
      <w:lvlJc w:val="left"/>
      <w:pPr>
        <w:ind w:left="3600" w:hanging="360"/>
      </w:pPr>
    </w:lvl>
    <w:lvl w:ilvl="5" w:tplc="E1867504" w:tentative="1">
      <w:start w:val="1"/>
      <w:numFmt w:val="lowerRoman"/>
      <w:lvlText w:val="%6."/>
      <w:lvlJc w:val="right"/>
      <w:pPr>
        <w:ind w:left="4320" w:hanging="180"/>
      </w:pPr>
    </w:lvl>
    <w:lvl w:ilvl="6" w:tplc="BC20C6AE" w:tentative="1">
      <w:start w:val="1"/>
      <w:numFmt w:val="decimal"/>
      <w:lvlText w:val="%7."/>
      <w:lvlJc w:val="left"/>
      <w:pPr>
        <w:ind w:left="5040" w:hanging="360"/>
      </w:pPr>
    </w:lvl>
    <w:lvl w:ilvl="7" w:tplc="A3AA1BDC" w:tentative="1">
      <w:start w:val="1"/>
      <w:numFmt w:val="lowerLetter"/>
      <w:lvlText w:val="%8."/>
      <w:lvlJc w:val="left"/>
      <w:pPr>
        <w:ind w:left="5760" w:hanging="360"/>
      </w:pPr>
    </w:lvl>
    <w:lvl w:ilvl="8" w:tplc="50C28E6C" w:tentative="1">
      <w:start w:val="1"/>
      <w:numFmt w:val="lowerRoman"/>
      <w:lvlText w:val="%9."/>
      <w:lvlJc w:val="right"/>
      <w:pPr>
        <w:ind w:left="6480" w:hanging="180"/>
      </w:pPr>
    </w:lvl>
  </w:abstractNum>
  <w:abstractNum w:abstractNumId="41" w15:restartNumberingAfterBreak="0">
    <w:nsid w:val="059C5CB2"/>
    <w:multiLevelType w:val="hybridMultilevel"/>
    <w:tmpl w:val="CA12A4B4"/>
    <w:lvl w:ilvl="0" w:tplc="7A8CF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B548B"/>
    <w:multiLevelType w:val="hybridMultilevel"/>
    <w:tmpl w:val="53AA34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6005B6F"/>
    <w:multiLevelType w:val="hybridMultilevel"/>
    <w:tmpl w:val="3B70B062"/>
    <w:lvl w:ilvl="0" w:tplc="29AAA5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067D202F"/>
    <w:multiLevelType w:val="multilevel"/>
    <w:tmpl w:val="E5FA4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6D41FE3"/>
    <w:multiLevelType w:val="hybridMultilevel"/>
    <w:tmpl w:val="B2760E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6E8223E"/>
    <w:multiLevelType w:val="hybridMultilevel"/>
    <w:tmpl w:val="D268918A"/>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0728311D"/>
    <w:multiLevelType w:val="hybridMultilevel"/>
    <w:tmpl w:val="AF386D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74A55A7"/>
    <w:multiLevelType w:val="multilevel"/>
    <w:tmpl w:val="4BD6D30A"/>
    <w:lvl w:ilvl="0">
      <w:start w:val="1"/>
      <w:numFmt w:val="decimal"/>
      <w:lvlText w:val="%1."/>
      <w:lvlJc w:val="left"/>
      <w:pPr>
        <w:ind w:left="838" w:hanging="360"/>
      </w:pPr>
      <w:rPr>
        <w:rFonts w:ascii="Times New Roman" w:eastAsia="Times New Roman" w:hAnsi="Times New Roman" w:cs="Times New Roman"/>
        <w:sz w:val="20"/>
        <w:szCs w:val="20"/>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49" w15:restartNumberingAfterBreak="0">
    <w:nsid w:val="077137D7"/>
    <w:multiLevelType w:val="multilevel"/>
    <w:tmpl w:val="BFAA92AE"/>
    <w:lvl w:ilvl="0">
      <w:start w:val="5"/>
      <w:numFmt w:val="decimal"/>
      <w:lvlText w:val="%1"/>
      <w:lvlJc w:val="left"/>
      <w:pPr>
        <w:ind w:left="360" w:hanging="360"/>
      </w:pPr>
      <w:rPr>
        <w:color w:val="000000"/>
      </w:rPr>
    </w:lvl>
    <w:lvl w:ilvl="1">
      <w:start w:val="1"/>
      <w:numFmt w:val="decimal"/>
      <w:lvlText w:val="%1.%2"/>
      <w:lvlJc w:val="left"/>
      <w:pPr>
        <w:ind w:left="1800" w:hanging="360"/>
      </w:pPr>
      <w:rPr>
        <w:color w:val="000000"/>
      </w:rPr>
    </w:lvl>
    <w:lvl w:ilvl="2">
      <w:start w:val="1"/>
      <w:numFmt w:val="decimal"/>
      <w:lvlText w:val="%1.%2.%3"/>
      <w:lvlJc w:val="left"/>
      <w:pPr>
        <w:ind w:left="3600" w:hanging="720"/>
      </w:pPr>
      <w:rPr>
        <w:color w:val="000000"/>
      </w:rPr>
    </w:lvl>
    <w:lvl w:ilvl="3">
      <w:start w:val="1"/>
      <w:numFmt w:val="decimal"/>
      <w:lvlText w:val="%1.%2.%3.%4"/>
      <w:lvlJc w:val="left"/>
      <w:pPr>
        <w:ind w:left="5040" w:hanging="720"/>
      </w:pPr>
      <w:rPr>
        <w:color w:val="000000"/>
      </w:rPr>
    </w:lvl>
    <w:lvl w:ilvl="4">
      <w:start w:val="1"/>
      <w:numFmt w:val="decimal"/>
      <w:lvlText w:val="%1.%2.%3.%4.%5"/>
      <w:lvlJc w:val="left"/>
      <w:pPr>
        <w:ind w:left="6840" w:hanging="1080"/>
      </w:pPr>
      <w:rPr>
        <w:color w:val="000000"/>
      </w:rPr>
    </w:lvl>
    <w:lvl w:ilvl="5">
      <w:start w:val="1"/>
      <w:numFmt w:val="decimal"/>
      <w:lvlText w:val="%1.%2.%3.%4.%5.%6"/>
      <w:lvlJc w:val="left"/>
      <w:pPr>
        <w:ind w:left="8280" w:hanging="1080"/>
      </w:pPr>
      <w:rPr>
        <w:color w:val="000000"/>
      </w:rPr>
    </w:lvl>
    <w:lvl w:ilvl="6">
      <w:start w:val="1"/>
      <w:numFmt w:val="decimal"/>
      <w:lvlText w:val="%1.%2.%3.%4.%5.%6.%7"/>
      <w:lvlJc w:val="left"/>
      <w:pPr>
        <w:ind w:left="10080" w:hanging="1440"/>
      </w:pPr>
      <w:rPr>
        <w:color w:val="000000"/>
      </w:rPr>
    </w:lvl>
    <w:lvl w:ilvl="7">
      <w:start w:val="1"/>
      <w:numFmt w:val="decimal"/>
      <w:lvlText w:val="%1.%2.%3.%4.%5.%6.%7.%8"/>
      <w:lvlJc w:val="left"/>
      <w:pPr>
        <w:ind w:left="11520" w:hanging="1440"/>
      </w:pPr>
      <w:rPr>
        <w:color w:val="000000"/>
      </w:rPr>
    </w:lvl>
    <w:lvl w:ilvl="8">
      <w:start w:val="1"/>
      <w:numFmt w:val="decimal"/>
      <w:lvlText w:val="%1.%2.%3.%4.%5.%6.%7.%8.%9"/>
      <w:lvlJc w:val="left"/>
      <w:pPr>
        <w:ind w:left="13320" w:hanging="1800"/>
      </w:pPr>
      <w:rPr>
        <w:color w:val="000000"/>
      </w:rPr>
    </w:lvl>
  </w:abstractNum>
  <w:abstractNum w:abstractNumId="50" w15:restartNumberingAfterBreak="0">
    <w:nsid w:val="08037FA4"/>
    <w:multiLevelType w:val="multilevel"/>
    <w:tmpl w:val="38D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8592081"/>
    <w:multiLevelType w:val="multilevel"/>
    <w:tmpl w:val="0859208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085A0973"/>
    <w:multiLevelType w:val="hybridMultilevel"/>
    <w:tmpl w:val="1480CDF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54" w15:restartNumberingAfterBreak="0">
    <w:nsid w:val="088340E8"/>
    <w:multiLevelType w:val="hybridMultilevel"/>
    <w:tmpl w:val="AF6C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93E6BBB"/>
    <w:multiLevelType w:val="multilevel"/>
    <w:tmpl w:val="093E6BB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6" w15:restartNumberingAfterBreak="0">
    <w:nsid w:val="09BE65A4"/>
    <w:multiLevelType w:val="hybridMultilevel"/>
    <w:tmpl w:val="395C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0337D4"/>
    <w:multiLevelType w:val="hybridMultilevel"/>
    <w:tmpl w:val="EEF23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A242832"/>
    <w:multiLevelType w:val="hybridMultilevel"/>
    <w:tmpl w:val="5C30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AB97B85"/>
    <w:multiLevelType w:val="multilevel"/>
    <w:tmpl w:val="ED4A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AE22B20"/>
    <w:multiLevelType w:val="multilevel"/>
    <w:tmpl w:val="29D34C3E"/>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1" w15:restartNumberingAfterBreak="0">
    <w:nsid w:val="0C276134"/>
    <w:multiLevelType w:val="hybridMultilevel"/>
    <w:tmpl w:val="09EE3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2" w15:restartNumberingAfterBreak="0">
    <w:nsid w:val="0C2B7B89"/>
    <w:multiLevelType w:val="hybridMultilevel"/>
    <w:tmpl w:val="149600CE"/>
    <w:lvl w:ilvl="0" w:tplc="04090001">
      <w:start w:val="1"/>
      <w:numFmt w:val="bullet"/>
      <w:lvlText w:val=""/>
      <w:lvlJc w:val="left"/>
      <w:pPr>
        <w:ind w:left="1440" w:hanging="360"/>
      </w:pPr>
      <w:rPr>
        <w:rFonts w:ascii="Symbol" w:hAnsi="Symbol" w:hint="default"/>
      </w:rPr>
    </w:lvl>
    <w:lvl w:ilvl="1" w:tplc="6172EB2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0C7E7EB9"/>
    <w:multiLevelType w:val="hybridMultilevel"/>
    <w:tmpl w:val="B404B136"/>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4" w15:restartNumberingAfterBreak="0">
    <w:nsid w:val="0D215C30"/>
    <w:multiLevelType w:val="hybridMultilevel"/>
    <w:tmpl w:val="2C60A816"/>
    <w:lvl w:ilvl="0" w:tplc="4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D2F6D54"/>
    <w:multiLevelType w:val="hybridMultilevel"/>
    <w:tmpl w:val="08F021DA"/>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66" w15:restartNumberingAfterBreak="0">
    <w:nsid w:val="0D6A4245"/>
    <w:multiLevelType w:val="hybridMultilevel"/>
    <w:tmpl w:val="32C62C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7" w15:restartNumberingAfterBreak="0">
    <w:nsid w:val="0DB62318"/>
    <w:multiLevelType w:val="multilevel"/>
    <w:tmpl w:val="B74EB65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6455F6"/>
    <w:multiLevelType w:val="hybridMultilevel"/>
    <w:tmpl w:val="07B0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FEF655A"/>
    <w:multiLevelType w:val="multilevel"/>
    <w:tmpl w:val="DDFA5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0E60D1A"/>
    <w:multiLevelType w:val="multilevel"/>
    <w:tmpl w:val="C4047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0F666A8"/>
    <w:multiLevelType w:val="multilevel"/>
    <w:tmpl w:val="21FADC62"/>
    <w:lvl w:ilvl="0">
      <w:start w:val="1"/>
      <w:numFmt w:val="decimal"/>
      <w:lvlText w:val="%1."/>
      <w:lvlJc w:val="left"/>
      <w:pPr>
        <w:ind w:left="360" w:hanging="360"/>
      </w:pPr>
      <w:rPr>
        <w:rFonts w:ascii="Simplified Arabic" w:eastAsia="Simplified Arabic" w:hAnsi="Simplified Arabic" w:cs="Simplified Arabic"/>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11AF1071"/>
    <w:multiLevelType w:val="hybridMultilevel"/>
    <w:tmpl w:val="D93C821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15:restartNumberingAfterBreak="0">
    <w:nsid w:val="11BD54F4"/>
    <w:multiLevelType w:val="singleLevel"/>
    <w:tmpl w:val="11BD54F4"/>
    <w:lvl w:ilvl="0">
      <w:start w:val="1"/>
      <w:numFmt w:val="bullet"/>
      <w:lvlText w:val=""/>
      <w:lvlJc w:val="left"/>
      <w:pPr>
        <w:tabs>
          <w:tab w:val="left" w:pos="420"/>
        </w:tabs>
        <w:ind w:left="420" w:hanging="420"/>
      </w:pPr>
      <w:rPr>
        <w:rFonts w:ascii="Wingdings" w:hAnsi="Wingdings" w:hint="default"/>
      </w:rPr>
    </w:lvl>
  </w:abstractNum>
  <w:abstractNum w:abstractNumId="74" w15:restartNumberingAfterBreak="0">
    <w:nsid w:val="120D31A8"/>
    <w:multiLevelType w:val="multilevel"/>
    <w:tmpl w:val="120D31A8"/>
    <w:lvl w:ilvl="0">
      <w:start w:val="1"/>
      <w:numFmt w:val="lowerRoman"/>
      <w:lvlText w:val="%1)"/>
      <w:lvlJc w:val="left"/>
      <w:pPr>
        <w:ind w:left="1514" w:hanging="360"/>
      </w:pPr>
      <w:rPr>
        <w:rFonts w:ascii="Ebrima" w:hAnsi="Ebrima" w:hint="default"/>
        <w:b w:val="0"/>
        <w:i w:val="0"/>
        <w:color w:val="auto"/>
        <w:sz w:val="24"/>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75" w15:restartNumberingAfterBreak="0">
    <w:nsid w:val="12FF7684"/>
    <w:multiLevelType w:val="multilevel"/>
    <w:tmpl w:val="D26C189E"/>
    <w:lvl w:ilvl="0">
      <w:start w:val="3"/>
      <w:numFmt w:val="decimal"/>
      <w:lvlText w:val="%1"/>
      <w:lvlJc w:val="left"/>
      <w:pPr>
        <w:ind w:left="668" w:hanging="430"/>
      </w:pPr>
      <w:rPr>
        <w:rFonts w:hint="default"/>
        <w:lang w:val="en-US" w:eastAsia="en-US" w:bidi="ar-SA"/>
      </w:rPr>
    </w:lvl>
    <w:lvl w:ilvl="1">
      <w:start w:val="1"/>
      <w:numFmt w:val="decimal"/>
      <w:lvlText w:val="%1.%2."/>
      <w:lvlJc w:val="left"/>
      <w:pPr>
        <w:ind w:left="668"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00" w:hanging="430"/>
      </w:pPr>
      <w:rPr>
        <w:rFonts w:hint="default"/>
        <w:lang w:val="en-US" w:eastAsia="en-US" w:bidi="ar-SA"/>
      </w:rPr>
    </w:lvl>
    <w:lvl w:ilvl="3">
      <w:numFmt w:val="bullet"/>
      <w:lvlText w:val="•"/>
      <w:lvlJc w:val="left"/>
      <w:pPr>
        <w:ind w:left="3420" w:hanging="430"/>
      </w:pPr>
      <w:rPr>
        <w:rFonts w:hint="default"/>
        <w:lang w:val="en-US" w:eastAsia="en-US" w:bidi="ar-SA"/>
      </w:rPr>
    </w:lvl>
    <w:lvl w:ilvl="4">
      <w:numFmt w:val="bullet"/>
      <w:lvlText w:val="•"/>
      <w:lvlJc w:val="left"/>
      <w:pPr>
        <w:ind w:left="4340" w:hanging="430"/>
      </w:pPr>
      <w:rPr>
        <w:rFonts w:hint="default"/>
        <w:lang w:val="en-US" w:eastAsia="en-US" w:bidi="ar-SA"/>
      </w:rPr>
    </w:lvl>
    <w:lvl w:ilvl="5">
      <w:numFmt w:val="bullet"/>
      <w:lvlText w:val="•"/>
      <w:lvlJc w:val="left"/>
      <w:pPr>
        <w:ind w:left="5260" w:hanging="430"/>
      </w:pPr>
      <w:rPr>
        <w:rFonts w:hint="default"/>
        <w:lang w:val="en-US" w:eastAsia="en-US" w:bidi="ar-SA"/>
      </w:rPr>
    </w:lvl>
    <w:lvl w:ilvl="6">
      <w:numFmt w:val="bullet"/>
      <w:lvlText w:val="•"/>
      <w:lvlJc w:val="left"/>
      <w:pPr>
        <w:ind w:left="6180" w:hanging="430"/>
      </w:pPr>
      <w:rPr>
        <w:rFonts w:hint="default"/>
        <w:lang w:val="en-US" w:eastAsia="en-US" w:bidi="ar-SA"/>
      </w:rPr>
    </w:lvl>
    <w:lvl w:ilvl="7">
      <w:numFmt w:val="bullet"/>
      <w:lvlText w:val="•"/>
      <w:lvlJc w:val="left"/>
      <w:pPr>
        <w:ind w:left="7100" w:hanging="430"/>
      </w:pPr>
      <w:rPr>
        <w:rFonts w:hint="default"/>
        <w:lang w:val="en-US" w:eastAsia="en-US" w:bidi="ar-SA"/>
      </w:rPr>
    </w:lvl>
    <w:lvl w:ilvl="8">
      <w:numFmt w:val="bullet"/>
      <w:lvlText w:val="•"/>
      <w:lvlJc w:val="left"/>
      <w:pPr>
        <w:ind w:left="8020" w:hanging="430"/>
      </w:pPr>
      <w:rPr>
        <w:rFonts w:hint="default"/>
        <w:lang w:val="en-US" w:eastAsia="en-US" w:bidi="ar-SA"/>
      </w:rPr>
    </w:lvl>
  </w:abstractNum>
  <w:abstractNum w:abstractNumId="76" w15:restartNumberingAfterBreak="0">
    <w:nsid w:val="1356766D"/>
    <w:multiLevelType w:val="multilevel"/>
    <w:tmpl w:val="2EA6DFC8"/>
    <w:lvl w:ilvl="0">
      <w:start w:val="1"/>
      <w:numFmt w:val="decimal"/>
      <w:lvlText w:val="%1."/>
      <w:lvlJc w:val="left"/>
      <w:pPr>
        <w:ind w:left="838" w:hanging="360"/>
      </w:pPr>
      <w:rPr>
        <w:rFonts w:ascii="Times New Roman" w:eastAsia="Times New Roman" w:hAnsi="Times New Roman" w:cs="Times New Roman"/>
        <w:sz w:val="20"/>
        <w:szCs w:val="20"/>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77" w15:restartNumberingAfterBreak="0">
    <w:nsid w:val="1359757F"/>
    <w:multiLevelType w:val="hybridMultilevel"/>
    <w:tmpl w:val="C05E8808"/>
    <w:lvl w:ilvl="0" w:tplc="3B7ED9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14083654"/>
    <w:multiLevelType w:val="hybridMultilevel"/>
    <w:tmpl w:val="9FAAC430"/>
    <w:lvl w:ilvl="0" w:tplc="B8FC09DA">
      <w:start w:val="1"/>
      <w:numFmt w:val="decimal"/>
      <w:lvlText w:val="4.3.%1"/>
      <w:lvlJc w:val="left"/>
      <w:pPr>
        <w:ind w:left="440" w:hanging="440"/>
      </w:pPr>
      <w:rPr>
        <w:rFonts w:ascii="Times New Roman" w:hAnsi="Times New Roman" w:hint="default"/>
        <w:b/>
        <w:i w:val="0"/>
        <w:sz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9" w15:restartNumberingAfterBreak="0">
    <w:nsid w:val="142A4E7F"/>
    <w:multiLevelType w:val="hybridMultilevel"/>
    <w:tmpl w:val="5F8E46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0" w15:restartNumberingAfterBreak="0">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46E0400"/>
    <w:multiLevelType w:val="hybridMultilevel"/>
    <w:tmpl w:val="645211A6"/>
    <w:lvl w:ilvl="0" w:tplc="1F18442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148F6890"/>
    <w:multiLevelType w:val="hybridMultilevel"/>
    <w:tmpl w:val="36326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4A41303"/>
    <w:multiLevelType w:val="hybridMultilevel"/>
    <w:tmpl w:val="780CD3F2"/>
    <w:lvl w:ilvl="0" w:tplc="80BAF238">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4D55114"/>
    <w:multiLevelType w:val="hybridMultilevel"/>
    <w:tmpl w:val="7AF47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50C122B"/>
    <w:multiLevelType w:val="multilevel"/>
    <w:tmpl w:val="AC7CB4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1A2C0D"/>
    <w:multiLevelType w:val="hybridMultilevel"/>
    <w:tmpl w:val="33941172"/>
    <w:lvl w:ilvl="0" w:tplc="FFFFFFFF">
      <w:numFmt w:val="bullet"/>
      <w:lvlText w:val="•"/>
      <w:lvlJc w:val="left"/>
      <w:pPr>
        <w:ind w:left="263" w:hanging="156"/>
      </w:pPr>
      <w:rPr>
        <w:rFonts w:ascii="Calibri" w:eastAsia="Calibri" w:hAnsi="Calibri" w:cs="Calibri" w:hint="default"/>
        <w:w w:val="100"/>
        <w:sz w:val="22"/>
        <w:szCs w:val="22"/>
        <w:lang w:val="en-US" w:eastAsia="en-US" w:bidi="ar-SA"/>
      </w:rPr>
    </w:lvl>
    <w:lvl w:ilvl="1" w:tplc="FFFFFFFF">
      <w:numFmt w:val="bullet"/>
      <w:lvlText w:val="•"/>
      <w:lvlJc w:val="left"/>
      <w:pPr>
        <w:ind w:left="533" w:hanging="156"/>
      </w:pPr>
      <w:rPr>
        <w:rFonts w:hint="default"/>
        <w:lang w:val="en-US" w:eastAsia="en-US" w:bidi="ar-SA"/>
      </w:rPr>
    </w:lvl>
    <w:lvl w:ilvl="2" w:tplc="FFFFFFFF">
      <w:numFmt w:val="bullet"/>
      <w:lvlText w:val="•"/>
      <w:lvlJc w:val="left"/>
      <w:pPr>
        <w:ind w:left="807" w:hanging="156"/>
      </w:pPr>
      <w:rPr>
        <w:rFonts w:hint="default"/>
        <w:lang w:val="en-US" w:eastAsia="en-US" w:bidi="ar-SA"/>
      </w:rPr>
    </w:lvl>
    <w:lvl w:ilvl="3" w:tplc="FFFFFFFF">
      <w:numFmt w:val="bullet"/>
      <w:lvlText w:val="•"/>
      <w:lvlJc w:val="left"/>
      <w:pPr>
        <w:ind w:left="1081" w:hanging="156"/>
      </w:pPr>
      <w:rPr>
        <w:rFonts w:hint="default"/>
        <w:lang w:val="en-US" w:eastAsia="en-US" w:bidi="ar-SA"/>
      </w:rPr>
    </w:lvl>
    <w:lvl w:ilvl="4" w:tplc="FFFFFFFF">
      <w:numFmt w:val="bullet"/>
      <w:lvlText w:val="•"/>
      <w:lvlJc w:val="left"/>
      <w:pPr>
        <w:ind w:left="1355" w:hanging="156"/>
      </w:pPr>
      <w:rPr>
        <w:rFonts w:hint="default"/>
        <w:lang w:val="en-US" w:eastAsia="en-US" w:bidi="ar-SA"/>
      </w:rPr>
    </w:lvl>
    <w:lvl w:ilvl="5" w:tplc="FFFFFFFF">
      <w:numFmt w:val="bullet"/>
      <w:lvlText w:val="•"/>
      <w:lvlJc w:val="left"/>
      <w:pPr>
        <w:ind w:left="1629" w:hanging="156"/>
      </w:pPr>
      <w:rPr>
        <w:rFonts w:hint="default"/>
        <w:lang w:val="en-US" w:eastAsia="en-US" w:bidi="ar-SA"/>
      </w:rPr>
    </w:lvl>
    <w:lvl w:ilvl="6" w:tplc="FFFFFFFF">
      <w:numFmt w:val="bullet"/>
      <w:lvlText w:val="•"/>
      <w:lvlJc w:val="left"/>
      <w:pPr>
        <w:ind w:left="1903" w:hanging="156"/>
      </w:pPr>
      <w:rPr>
        <w:rFonts w:hint="default"/>
        <w:lang w:val="en-US" w:eastAsia="en-US" w:bidi="ar-SA"/>
      </w:rPr>
    </w:lvl>
    <w:lvl w:ilvl="7" w:tplc="FFFFFFFF">
      <w:numFmt w:val="bullet"/>
      <w:lvlText w:val="•"/>
      <w:lvlJc w:val="left"/>
      <w:pPr>
        <w:ind w:left="2177" w:hanging="156"/>
      </w:pPr>
      <w:rPr>
        <w:rFonts w:hint="default"/>
        <w:lang w:val="en-US" w:eastAsia="en-US" w:bidi="ar-SA"/>
      </w:rPr>
    </w:lvl>
    <w:lvl w:ilvl="8" w:tplc="FFFFFFFF">
      <w:numFmt w:val="bullet"/>
      <w:lvlText w:val="•"/>
      <w:lvlJc w:val="left"/>
      <w:pPr>
        <w:ind w:left="2451" w:hanging="156"/>
      </w:pPr>
      <w:rPr>
        <w:rFonts w:hint="default"/>
        <w:lang w:val="en-US" w:eastAsia="en-US" w:bidi="ar-SA"/>
      </w:rPr>
    </w:lvl>
  </w:abstractNum>
  <w:abstractNum w:abstractNumId="87" w15:restartNumberingAfterBreak="0">
    <w:nsid w:val="15254EDA"/>
    <w:multiLevelType w:val="multilevel"/>
    <w:tmpl w:val="992C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57566F2"/>
    <w:multiLevelType w:val="multilevel"/>
    <w:tmpl w:val="60CE319E"/>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89" w15:restartNumberingAfterBreak="0">
    <w:nsid w:val="15884258"/>
    <w:multiLevelType w:val="multilevel"/>
    <w:tmpl w:val="68ACFF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16764FBA"/>
    <w:multiLevelType w:val="multilevel"/>
    <w:tmpl w:val="922E53CA"/>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1" w15:restartNumberingAfterBreak="0">
    <w:nsid w:val="18262648"/>
    <w:multiLevelType w:val="multilevel"/>
    <w:tmpl w:val="AF4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8411AA4"/>
    <w:multiLevelType w:val="hybridMultilevel"/>
    <w:tmpl w:val="890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84B261E"/>
    <w:multiLevelType w:val="multilevel"/>
    <w:tmpl w:val="E9E0C24A"/>
    <w:lvl w:ilvl="0">
      <w:start w:val="1"/>
      <w:numFmt w:val="decimal"/>
      <w:lvlText w:val="%1."/>
      <w:lvlJc w:val="left"/>
      <w:pPr>
        <w:ind w:left="600" w:hanging="360"/>
      </w:pPr>
      <w:rPr>
        <w:rFonts w:ascii="Times New Roman" w:eastAsia="Times New Roman" w:hAnsi="Times New Roman" w:cs="Times New Roman"/>
        <w:sz w:val="20"/>
        <w:szCs w:val="20"/>
      </w:rPr>
    </w:lvl>
    <w:lvl w:ilvl="1">
      <w:numFmt w:val="bullet"/>
      <w:lvlText w:val="•"/>
      <w:lvlJc w:val="left"/>
      <w:pPr>
        <w:ind w:left="1476" w:hanging="360"/>
      </w:pPr>
    </w:lvl>
    <w:lvl w:ilvl="2">
      <w:numFmt w:val="bullet"/>
      <w:lvlText w:val="•"/>
      <w:lvlJc w:val="left"/>
      <w:pPr>
        <w:ind w:left="2350" w:hanging="360"/>
      </w:pPr>
    </w:lvl>
    <w:lvl w:ilvl="3">
      <w:numFmt w:val="bullet"/>
      <w:lvlText w:val="•"/>
      <w:lvlJc w:val="left"/>
      <w:pPr>
        <w:ind w:left="3224" w:hanging="360"/>
      </w:pPr>
    </w:lvl>
    <w:lvl w:ilvl="4">
      <w:numFmt w:val="bullet"/>
      <w:lvlText w:val="•"/>
      <w:lvlJc w:val="left"/>
      <w:pPr>
        <w:ind w:left="4098" w:hanging="360"/>
      </w:pPr>
    </w:lvl>
    <w:lvl w:ilvl="5">
      <w:numFmt w:val="bullet"/>
      <w:lvlText w:val="•"/>
      <w:lvlJc w:val="left"/>
      <w:pPr>
        <w:ind w:left="4972" w:hanging="360"/>
      </w:pPr>
    </w:lvl>
    <w:lvl w:ilvl="6">
      <w:numFmt w:val="bullet"/>
      <w:lvlText w:val="•"/>
      <w:lvlJc w:val="left"/>
      <w:pPr>
        <w:ind w:left="5846" w:hanging="360"/>
      </w:pPr>
    </w:lvl>
    <w:lvl w:ilvl="7">
      <w:numFmt w:val="bullet"/>
      <w:lvlText w:val="•"/>
      <w:lvlJc w:val="left"/>
      <w:pPr>
        <w:ind w:left="6720" w:hanging="360"/>
      </w:pPr>
    </w:lvl>
    <w:lvl w:ilvl="8">
      <w:numFmt w:val="bullet"/>
      <w:lvlText w:val="•"/>
      <w:lvlJc w:val="left"/>
      <w:pPr>
        <w:ind w:left="7594" w:hanging="360"/>
      </w:pPr>
    </w:lvl>
  </w:abstractNum>
  <w:abstractNum w:abstractNumId="94" w15:restartNumberingAfterBreak="0">
    <w:nsid w:val="186B7B1E"/>
    <w:multiLevelType w:val="multilevel"/>
    <w:tmpl w:val="E97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8AE0045"/>
    <w:multiLevelType w:val="multilevel"/>
    <w:tmpl w:val="18AE0045"/>
    <w:lvl w:ilvl="0">
      <w:start w:val="1"/>
      <w:numFmt w:val="bullet"/>
      <w:lvlText w:val=""/>
      <w:lvlJc w:val="left"/>
      <w:pPr>
        <w:ind w:left="681" w:hanging="360"/>
      </w:pPr>
      <w:rPr>
        <w:rFonts w:ascii="Symbol" w:hAnsi="Symbol" w:hint="default"/>
      </w:rPr>
    </w:lvl>
    <w:lvl w:ilvl="1">
      <w:start w:val="1"/>
      <w:numFmt w:val="bullet"/>
      <w:lvlText w:val="o"/>
      <w:lvlJc w:val="left"/>
      <w:pPr>
        <w:ind w:left="1401" w:hanging="360"/>
      </w:pPr>
      <w:rPr>
        <w:rFonts w:ascii="Courier New" w:hAnsi="Courier New" w:hint="default"/>
      </w:rPr>
    </w:lvl>
    <w:lvl w:ilvl="2">
      <w:start w:val="1"/>
      <w:numFmt w:val="bullet"/>
      <w:lvlText w:val=""/>
      <w:lvlJc w:val="left"/>
      <w:pPr>
        <w:ind w:left="2121" w:hanging="360"/>
      </w:pPr>
      <w:rPr>
        <w:rFonts w:ascii="Wingdings" w:hAnsi="Wingdings" w:hint="default"/>
      </w:rPr>
    </w:lvl>
    <w:lvl w:ilvl="3">
      <w:start w:val="1"/>
      <w:numFmt w:val="bullet"/>
      <w:lvlText w:val=""/>
      <w:lvlJc w:val="left"/>
      <w:pPr>
        <w:ind w:left="2841" w:hanging="360"/>
      </w:pPr>
      <w:rPr>
        <w:rFonts w:ascii="Symbol" w:hAnsi="Symbol" w:hint="default"/>
      </w:rPr>
    </w:lvl>
    <w:lvl w:ilvl="4">
      <w:start w:val="1"/>
      <w:numFmt w:val="bullet"/>
      <w:lvlText w:val="o"/>
      <w:lvlJc w:val="left"/>
      <w:pPr>
        <w:ind w:left="3561" w:hanging="360"/>
      </w:pPr>
      <w:rPr>
        <w:rFonts w:ascii="Courier New" w:hAnsi="Courier New" w:hint="default"/>
      </w:rPr>
    </w:lvl>
    <w:lvl w:ilvl="5">
      <w:start w:val="1"/>
      <w:numFmt w:val="bullet"/>
      <w:lvlText w:val=""/>
      <w:lvlJc w:val="left"/>
      <w:pPr>
        <w:ind w:left="4281" w:hanging="360"/>
      </w:pPr>
      <w:rPr>
        <w:rFonts w:ascii="Wingdings" w:hAnsi="Wingdings" w:hint="default"/>
      </w:rPr>
    </w:lvl>
    <w:lvl w:ilvl="6">
      <w:start w:val="1"/>
      <w:numFmt w:val="bullet"/>
      <w:lvlText w:val=""/>
      <w:lvlJc w:val="left"/>
      <w:pPr>
        <w:ind w:left="5001" w:hanging="360"/>
      </w:pPr>
      <w:rPr>
        <w:rFonts w:ascii="Symbol" w:hAnsi="Symbol" w:hint="default"/>
      </w:rPr>
    </w:lvl>
    <w:lvl w:ilvl="7">
      <w:start w:val="1"/>
      <w:numFmt w:val="bullet"/>
      <w:lvlText w:val="o"/>
      <w:lvlJc w:val="left"/>
      <w:pPr>
        <w:ind w:left="5721" w:hanging="360"/>
      </w:pPr>
      <w:rPr>
        <w:rFonts w:ascii="Courier New" w:hAnsi="Courier New" w:hint="default"/>
      </w:rPr>
    </w:lvl>
    <w:lvl w:ilvl="8">
      <w:start w:val="1"/>
      <w:numFmt w:val="bullet"/>
      <w:lvlText w:val=""/>
      <w:lvlJc w:val="left"/>
      <w:pPr>
        <w:ind w:left="6441" w:hanging="360"/>
      </w:pPr>
      <w:rPr>
        <w:rFonts w:ascii="Wingdings" w:hAnsi="Wingdings" w:hint="default"/>
      </w:rPr>
    </w:lvl>
  </w:abstractNum>
  <w:abstractNum w:abstractNumId="96" w15:restartNumberingAfterBreak="0">
    <w:nsid w:val="18B344DD"/>
    <w:multiLevelType w:val="hybridMultilevel"/>
    <w:tmpl w:val="9BC430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7" w15:restartNumberingAfterBreak="0">
    <w:nsid w:val="18F11095"/>
    <w:multiLevelType w:val="hybridMultilevel"/>
    <w:tmpl w:val="B59A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A305A9A"/>
    <w:multiLevelType w:val="multilevel"/>
    <w:tmpl w:val="3F0C2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1A7B1DBB"/>
    <w:multiLevelType w:val="hybridMultilevel"/>
    <w:tmpl w:val="883C0374"/>
    <w:lvl w:ilvl="0" w:tplc="44090001">
      <w:start w:val="1"/>
      <w:numFmt w:val="bullet"/>
      <w:lvlText w:val=""/>
      <w:lvlJc w:val="left"/>
      <w:pPr>
        <w:ind w:left="862" w:hanging="360"/>
      </w:pPr>
      <w:rPr>
        <w:rFonts w:ascii="Symbol" w:hAnsi="Symbol"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00" w15:restartNumberingAfterBreak="0">
    <w:nsid w:val="1AE207CB"/>
    <w:multiLevelType w:val="hybridMultilevel"/>
    <w:tmpl w:val="6CC65530"/>
    <w:lvl w:ilvl="0" w:tplc="634E28E8">
      <w:start w:val="1"/>
      <w:numFmt w:val="decimal"/>
      <w:lvlText w:val="%1."/>
      <w:lvlJc w:val="left"/>
      <w:pPr>
        <w:ind w:left="958" w:hanging="360"/>
      </w:pPr>
      <w:rPr>
        <w:rFonts w:ascii="Times New Roman" w:eastAsia="Times New Roman" w:hAnsi="Times New Roman" w:cs="Times New Roman" w:hint="default"/>
        <w:spacing w:val="0"/>
        <w:w w:val="99"/>
        <w:sz w:val="20"/>
        <w:szCs w:val="20"/>
        <w:lang w:val="en-US" w:eastAsia="en-US" w:bidi="ar-SA"/>
      </w:rPr>
    </w:lvl>
    <w:lvl w:ilvl="1" w:tplc="BE3A58B6">
      <w:numFmt w:val="bullet"/>
      <w:lvlText w:val="•"/>
      <w:lvlJc w:val="left"/>
      <w:pPr>
        <w:ind w:left="1850" w:hanging="360"/>
      </w:pPr>
      <w:rPr>
        <w:rFonts w:hint="default"/>
        <w:lang w:val="en-US" w:eastAsia="en-US" w:bidi="ar-SA"/>
      </w:rPr>
    </w:lvl>
    <w:lvl w:ilvl="2" w:tplc="BCACC7BA">
      <w:numFmt w:val="bullet"/>
      <w:lvlText w:val="•"/>
      <w:lvlJc w:val="left"/>
      <w:pPr>
        <w:ind w:left="2740" w:hanging="360"/>
      </w:pPr>
      <w:rPr>
        <w:rFonts w:hint="default"/>
        <w:lang w:val="en-US" w:eastAsia="en-US" w:bidi="ar-SA"/>
      </w:rPr>
    </w:lvl>
    <w:lvl w:ilvl="3" w:tplc="D386393C">
      <w:numFmt w:val="bullet"/>
      <w:lvlText w:val="•"/>
      <w:lvlJc w:val="left"/>
      <w:pPr>
        <w:ind w:left="3630" w:hanging="360"/>
      </w:pPr>
      <w:rPr>
        <w:rFonts w:hint="default"/>
        <w:lang w:val="en-US" w:eastAsia="en-US" w:bidi="ar-SA"/>
      </w:rPr>
    </w:lvl>
    <w:lvl w:ilvl="4" w:tplc="110C4324">
      <w:numFmt w:val="bullet"/>
      <w:lvlText w:val="•"/>
      <w:lvlJc w:val="left"/>
      <w:pPr>
        <w:ind w:left="4520" w:hanging="360"/>
      </w:pPr>
      <w:rPr>
        <w:rFonts w:hint="default"/>
        <w:lang w:val="en-US" w:eastAsia="en-US" w:bidi="ar-SA"/>
      </w:rPr>
    </w:lvl>
    <w:lvl w:ilvl="5" w:tplc="1144B10E">
      <w:numFmt w:val="bullet"/>
      <w:lvlText w:val="•"/>
      <w:lvlJc w:val="left"/>
      <w:pPr>
        <w:ind w:left="5410" w:hanging="360"/>
      </w:pPr>
      <w:rPr>
        <w:rFonts w:hint="default"/>
        <w:lang w:val="en-US" w:eastAsia="en-US" w:bidi="ar-SA"/>
      </w:rPr>
    </w:lvl>
    <w:lvl w:ilvl="6" w:tplc="F02445C0">
      <w:numFmt w:val="bullet"/>
      <w:lvlText w:val="•"/>
      <w:lvlJc w:val="left"/>
      <w:pPr>
        <w:ind w:left="6300" w:hanging="360"/>
      </w:pPr>
      <w:rPr>
        <w:rFonts w:hint="default"/>
        <w:lang w:val="en-US" w:eastAsia="en-US" w:bidi="ar-SA"/>
      </w:rPr>
    </w:lvl>
    <w:lvl w:ilvl="7" w:tplc="5492C9E0">
      <w:numFmt w:val="bullet"/>
      <w:lvlText w:val="•"/>
      <w:lvlJc w:val="left"/>
      <w:pPr>
        <w:ind w:left="7190" w:hanging="360"/>
      </w:pPr>
      <w:rPr>
        <w:rFonts w:hint="default"/>
        <w:lang w:val="en-US" w:eastAsia="en-US" w:bidi="ar-SA"/>
      </w:rPr>
    </w:lvl>
    <w:lvl w:ilvl="8" w:tplc="26945C98">
      <w:numFmt w:val="bullet"/>
      <w:lvlText w:val="•"/>
      <w:lvlJc w:val="left"/>
      <w:pPr>
        <w:ind w:left="8080" w:hanging="360"/>
      </w:pPr>
      <w:rPr>
        <w:rFonts w:hint="default"/>
        <w:lang w:val="en-US" w:eastAsia="en-US" w:bidi="ar-SA"/>
      </w:rPr>
    </w:lvl>
  </w:abstractNum>
  <w:abstractNum w:abstractNumId="101" w15:restartNumberingAfterBreak="0">
    <w:nsid w:val="1B845617"/>
    <w:multiLevelType w:val="hybridMultilevel"/>
    <w:tmpl w:val="1D02171C"/>
    <w:lvl w:ilvl="0" w:tplc="0409001B">
      <w:start w:val="1"/>
      <w:numFmt w:val="lowerRoman"/>
      <w:lvlText w:val="%1."/>
      <w:lvlJc w:val="right"/>
      <w:pPr>
        <w:ind w:left="720" w:hanging="360"/>
      </w:pPr>
    </w:lvl>
    <w:lvl w:ilvl="1" w:tplc="8890623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B9E27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FC59F5"/>
    <w:multiLevelType w:val="multilevel"/>
    <w:tmpl w:val="AFAE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CFA6851"/>
    <w:multiLevelType w:val="multilevel"/>
    <w:tmpl w:val="29D34C3E"/>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4" w15:restartNumberingAfterBreak="0">
    <w:nsid w:val="1D9F2477"/>
    <w:multiLevelType w:val="hybridMultilevel"/>
    <w:tmpl w:val="62AA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E3A5DD8"/>
    <w:multiLevelType w:val="multilevel"/>
    <w:tmpl w:val="F14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486796"/>
    <w:multiLevelType w:val="multilevel"/>
    <w:tmpl w:val="DC8ED3F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6E1661"/>
    <w:multiLevelType w:val="hybridMultilevel"/>
    <w:tmpl w:val="64DCBAFC"/>
    <w:lvl w:ilvl="0" w:tplc="C4102EC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1EDB665D"/>
    <w:multiLevelType w:val="multilevel"/>
    <w:tmpl w:val="6F5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2D4094"/>
    <w:multiLevelType w:val="hybridMultilevel"/>
    <w:tmpl w:val="7C2AF0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111" w15:restartNumberingAfterBreak="0">
    <w:nsid w:val="1F3E5736"/>
    <w:multiLevelType w:val="hybridMultilevel"/>
    <w:tmpl w:val="F17473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1F680241"/>
    <w:multiLevelType w:val="hybridMultilevel"/>
    <w:tmpl w:val="E00272A6"/>
    <w:lvl w:ilvl="0" w:tplc="3656E7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3" w15:restartNumberingAfterBreak="0">
    <w:nsid w:val="20E80E6A"/>
    <w:multiLevelType w:val="hybridMultilevel"/>
    <w:tmpl w:val="6CC412C0"/>
    <w:lvl w:ilvl="0" w:tplc="2E6E90FA">
      <w:start w:val="1"/>
      <w:numFmt w:val="decimal"/>
      <w:lvlText w:val="4.%1"/>
      <w:lvlJc w:val="left"/>
      <w:pPr>
        <w:ind w:left="440" w:hanging="440"/>
      </w:pPr>
      <w:rPr>
        <w:rFonts w:ascii="Times New Roman" w:hAnsi="Times New Roman" w:hint="default"/>
        <w:b/>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4" w15:restartNumberingAfterBreak="0">
    <w:nsid w:val="22834513"/>
    <w:multiLevelType w:val="hybridMultilevel"/>
    <w:tmpl w:val="588E973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5" w15:restartNumberingAfterBreak="0">
    <w:nsid w:val="22D872B6"/>
    <w:multiLevelType w:val="multilevel"/>
    <w:tmpl w:val="865041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6C1D38"/>
    <w:multiLevelType w:val="multilevel"/>
    <w:tmpl w:val="6A4E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41A453F"/>
    <w:multiLevelType w:val="hybridMultilevel"/>
    <w:tmpl w:val="9FFC1E06"/>
    <w:lvl w:ilvl="0" w:tplc="B05428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6D1F86"/>
    <w:multiLevelType w:val="hybridMultilevel"/>
    <w:tmpl w:val="17B28B3E"/>
    <w:lvl w:ilvl="0" w:tplc="EB4ED1C6">
      <w:start w:val="1"/>
      <w:numFmt w:val="decimal"/>
      <w:lvlText w:val="4.2.%1"/>
      <w:lvlJc w:val="left"/>
      <w:pPr>
        <w:ind w:left="440" w:hanging="440"/>
      </w:pPr>
      <w:rPr>
        <w:rFonts w:ascii="Times New Roman" w:hAnsi="Times New Roman" w:hint="default"/>
        <w:b/>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9"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5490CC2"/>
    <w:multiLevelType w:val="multilevel"/>
    <w:tmpl w:val="5A5E4026"/>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121" w15:restartNumberingAfterBreak="0">
    <w:nsid w:val="268C7214"/>
    <w:multiLevelType w:val="multilevel"/>
    <w:tmpl w:val="859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6BC2635"/>
    <w:multiLevelType w:val="hybridMultilevel"/>
    <w:tmpl w:val="10C249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274405E5"/>
    <w:multiLevelType w:val="hybridMultilevel"/>
    <w:tmpl w:val="A7A63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7B625F0"/>
    <w:multiLevelType w:val="multilevel"/>
    <w:tmpl w:val="A1B419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B86893"/>
    <w:multiLevelType w:val="hybridMultilevel"/>
    <w:tmpl w:val="3764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7E70548"/>
    <w:multiLevelType w:val="hybridMultilevel"/>
    <w:tmpl w:val="7AAC7718"/>
    <w:lvl w:ilvl="0" w:tplc="4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80C168B"/>
    <w:multiLevelType w:val="multilevel"/>
    <w:tmpl w:val="2572EF80"/>
    <w:lvl w:ilvl="0">
      <w:start w:val="1"/>
      <w:numFmt w:val="decimal"/>
      <w:lvlText w:val="%1."/>
      <w:lvlJc w:val="left"/>
      <w:pPr>
        <w:ind w:left="720" w:hanging="360"/>
      </w:pPr>
      <w:rPr>
        <w:rFonts w:hint="default"/>
      </w:rPr>
    </w:lvl>
    <w:lvl w:ilvl="1">
      <w:start w:val="8"/>
      <w:numFmt w:val="decimal"/>
      <w:isLgl/>
      <w:lvlText w:val="%1.%2"/>
      <w:lvlJc w:val="left"/>
      <w:pPr>
        <w:ind w:left="1320" w:hanging="840"/>
      </w:pPr>
      <w:rPr>
        <w:rFonts w:hint="default"/>
      </w:rPr>
    </w:lvl>
    <w:lvl w:ilvl="2">
      <w:start w:val="1"/>
      <w:numFmt w:val="decimal"/>
      <w:isLgl/>
      <w:lvlText w:val="%1.%2.%3"/>
      <w:lvlJc w:val="left"/>
      <w:pPr>
        <w:ind w:left="144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8" w15:restartNumberingAfterBreak="0">
    <w:nsid w:val="28D079BA"/>
    <w:multiLevelType w:val="hybridMultilevel"/>
    <w:tmpl w:val="12D824EA"/>
    <w:lvl w:ilvl="0" w:tplc="D40EC74A">
      <w:start w:val="5"/>
      <w:numFmt w:val="bullet"/>
      <w:lvlText w:val=""/>
      <w:lvlJc w:val="left"/>
      <w:pPr>
        <w:ind w:left="720" w:hanging="360"/>
      </w:pPr>
      <w:rPr>
        <w:rFonts w:ascii="Symbol" w:eastAsiaTheme="minorEastAsia"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9" w15:restartNumberingAfterBreak="0">
    <w:nsid w:val="28E63575"/>
    <w:multiLevelType w:val="hybridMultilevel"/>
    <w:tmpl w:val="F808E5EA"/>
    <w:lvl w:ilvl="0" w:tplc="80BAF2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9AA15F5"/>
    <w:multiLevelType w:val="multilevel"/>
    <w:tmpl w:val="29AA15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29D34C3E"/>
    <w:multiLevelType w:val="multilevel"/>
    <w:tmpl w:val="29D34C3E"/>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2" w15:restartNumberingAfterBreak="0">
    <w:nsid w:val="2A234889"/>
    <w:multiLevelType w:val="multilevel"/>
    <w:tmpl w:val="EB5EF736"/>
    <w:lvl w:ilvl="0">
      <w:start w:val="1"/>
      <w:numFmt w:val="decimal"/>
      <w:lvlText w:val="%1."/>
      <w:lvlJc w:val="left"/>
      <w:pPr>
        <w:ind w:left="491" w:hanging="360"/>
      </w:pPr>
      <w:rPr>
        <w:rFonts w:hint="default"/>
        <w:sz w:val="24"/>
        <w:szCs w:val="24"/>
      </w:rPr>
    </w:lvl>
    <w:lvl w:ilvl="1">
      <w:start w:val="4"/>
      <w:numFmt w:val="decimal"/>
      <w:isLgl/>
      <w:lvlText w:val="%1.%2"/>
      <w:lvlJc w:val="left"/>
      <w:pPr>
        <w:ind w:left="491" w:hanging="360"/>
      </w:pPr>
      <w:rPr>
        <w:rFonts w:hint="default"/>
      </w:rPr>
    </w:lvl>
    <w:lvl w:ilvl="2">
      <w:start w:val="1"/>
      <w:numFmt w:val="decimal"/>
      <w:isLgl/>
      <w:lvlText w:val="%1.%2.%3"/>
      <w:lvlJc w:val="left"/>
      <w:pPr>
        <w:ind w:left="851" w:hanging="720"/>
      </w:pPr>
      <w:rPr>
        <w:rFonts w:hint="default"/>
      </w:rPr>
    </w:lvl>
    <w:lvl w:ilvl="3">
      <w:start w:val="1"/>
      <w:numFmt w:val="decimal"/>
      <w:isLgl/>
      <w:lvlText w:val="%1.%2.%3.%4"/>
      <w:lvlJc w:val="left"/>
      <w:pPr>
        <w:ind w:left="851" w:hanging="720"/>
      </w:pPr>
      <w:rPr>
        <w:rFonts w:hint="default"/>
      </w:rPr>
    </w:lvl>
    <w:lvl w:ilvl="4">
      <w:start w:val="1"/>
      <w:numFmt w:val="decimal"/>
      <w:isLgl/>
      <w:lvlText w:val="%1.%2.%3.%4.%5"/>
      <w:lvlJc w:val="left"/>
      <w:pPr>
        <w:ind w:left="1211" w:hanging="1080"/>
      </w:pPr>
      <w:rPr>
        <w:rFonts w:hint="default"/>
      </w:rPr>
    </w:lvl>
    <w:lvl w:ilvl="5">
      <w:start w:val="1"/>
      <w:numFmt w:val="decimal"/>
      <w:isLgl/>
      <w:lvlText w:val="%1.%2.%3.%4.%5.%6"/>
      <w:lvlJc w:val="left"/>
      <w:pPr>
        <w:ind w:left="1211" w:hanging="1080"/>
      </w:pPr>
      <w:rPr>
        <w:rFonts w:hint="default"/>
      </w:rPr>
    </w:lvl>
    <w:lvl w:ilvl="6">
      <w:start w:val="1"/>
      <w:numFmt w:val="decimal"/>
      <w:isLgl/>
      <w:lvlText w:val="%1.%2.%3.%4.%5.%6.%7"/>
      <w:lvlJc w:val="left"/>
      <w:pPr>
        <w:ind w:left="1571" w:hanging="1440"/>
      </w:pPr>
      <w:rPr>
        <w:rFonts w:hint="default"/>
      </w:rPr>
    </w:lvl>
    <w:lvl w:ilvl="7">
      <w:start w:val="1"/>
      <w:numFmt w:val="decimal"/>
      <w:isLgl/>
      <w:lvlText w:val="%1.%2.%3.%4.%5.%6.%7.%8"/>
      <w:lvlJc w:val="left"/>
      <w:pPr>
        <w:ind w:left="1571" w:hanging="1440"/>
      </w:pPr>
      <w:rPr>
        <w:rFonts w:hint="default"/>
      </w:rPr>
    </w:lvl>
    <w:lvl w:ilvl="8">
      <w:start w:val="1"/>
      <w:numFmt w:val="decimal"/>
      <w:isLgl/>
      <w:lvlText w:val="%1.%2.%3.%4.%5.%6.%7.%8.%9"/>
      <w:lvlJc w:val="left"/>
      <w:pPr>
        <w:ind w:left="1931" w:hanging="1800"/>
      </w:pPr>
      <w:rPr>
        <w:rFonts w:hint="default"/>
      </w:rPr>
    </w:lvl>
  </w:abstractNum>
  <w:abstractNum w:abstractNumId="133" w15:restartNumberingAfterBreak="0">
    <w:nsid w:val="2A9713EB"/>
    <w:multiLevelType w:val="singleLevel"/>
    <w:tmpl w:val="2A9713EB"/>
    <w:lvl w:ilvl="0">
      <w:start w:val="5"/>
      <w:numFmt w:val="decimal"/>
      <w:lvlText w:val="%1."/>
      <w:lvlJc w:val="left"/>
      <w:pPr>
        <w:tabs>
          <w:tab w:val="left" w:pos="425"/>
        </w:tabs>
        <w:ind w:left="425" w:hanging="425"/>
      </w:pPr>
      <w:rPr>
        <w:rFonts w:hint="default"/>
      </w:rPr>
    </w:lvl>
  </w:abstractNum>
  <w:abstractNum w:abstractNumId="134" w15:restartNumberingAfterBreak="0">
    <w:nsid w:val="2BCD171D"/>
    <w:multiLevelType w:val="hybridMultilevel"/>
    <w:tmpl w:val="3EC0D9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2C12681B"/>
    <w:multiLevelType w:val="hybridMultilevel"/>
    <w:tmpl w:val="62F24524"/>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36"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137" w15:restartNumberingAfterBreak="0">
    <w:nsid w:val="2E4E9FE9"/>
    <w:multiLevelType w:val="multilevel"/>
    <w:tmpl w:val="2E4E9F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SimSun" w:eastAsia="SimSun" w:hAnsi="SimSun" w:cs="SimSu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EA815D9"/>
    <w:multiLevelType w:val="multilevel"/>
    <w:tmpl w:val="D08ACB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9" w15:restartNumberingAfterBreak="0">
    <w:nsid w:val="2ED96E59"/>
    <w:multiLevelType w:val="multilevel"/>
    <w:tmpl w:val="484A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141" w15:restartNumberingAfterBreak="0">
    <w:nsid w:val="2F95D57D"/>
    <w:multiLevelType w:val="singleLevel"/>
    <w:tmpl w:val="2F95D57D"/>
    <w:lvl w:ilvl="0">
      <w:start w:val="4"/>
      <w:numFmt w:val="decimal"/>
      <w:suff w:val="space"/>
      <w:lvlText w:val="%1."/>
      <w:lvlJc w:val="left"/>
    </w:lvl>
  </w:abstractNum>
  <w:abstractNum w:abstractNumId="142" w15:restartNumberingAfterBreak="0">
    <w:nsid w:val="2FF92267"/>
    <w:multiLevelType w:val="hybridMultilevel"/>
    <w:tmpl w:val="46601D9C"/>
    <w:lvl w:ilvl="0" w:tplc="1F184422">
      <w:start w:val="1"/>
      <w:numFmt w:val="bullet"/>
      <w:lvlText w:val="•"/>
      <w:lvlJc w:val="left"/>
      <w:pPr>
        <w:ind w:left="397" w:hanging="397"/>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3" w15:restartNumberingAfterBreak="0">
    <w:nsid w:val="301B94EB"/>
    <w:multiLevelType w:val="singleLevel"/>
    <w:tmpl w:val="301B94EB"/>
    <w:lvl w:ilvl="0">
      <w:start w:val="6"/>
      <w:numFmt w:val="decimal"/>
      <w:suff w:val="space"/>
      <w:lvlText w:val="%1."/>
      <w:lvlJc w:val="left"/>
    </w:lvl>
  </w:abstractNum>
  <w:abstractNum w:abstractNumId="144" w15:restartNumberingAfterBreak="0">
    <w:nsid w:val="30DA670E"/>
    <w:multiLevelType w:val="hybridMultilevel"/>
    <w:tmpl w:val="86F84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313C7C04"/>
    <w:multiLevelType w:val="hybridMultilevel"/>
    <w:tmpl w:val="E4D66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2162C28"/>
    <w:multiLevelType w:val="hybridMultilevel"/>
    <w:tmpl w:val="EDE658C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321A58AC"/>
    <w:multiLevelType w:val="hybridMultilevel"/>
    <w:tmpl w:val="1E866436"/>
    <w:lvl w:ilvl="0" w:tplc="FFFFFFFF">
      <w:start w:val="1"/>
      <w:numFmt w:val="decimal"/>
      <w:lvlText w:val="%1."/>
      <w:lvlJc w:val="left"/>
      <w:pPr>
        <w:ind w:left="1996"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48" w15:restartNumberingAfterBreak="0">
    <w:nsid w:val="349B5A3C"/>
    <w:multiLevelType w:val="multilevel"/>
    <w:tmpl w:val="349B5A3C"/>
    <w:lvl w:ilvl="0">
      <w:start w:val="1"/>
      <w:numFmt w:val="decimal"/>
      <w:lvlText w:val="[%1]"/>
      <w:lvlJc w:val="left"/>
      <w:pPr>
        <w:ind w:left="440" w:hanging="440"/>
      </w:pPr>
      <w:rPr>
        <w:rFonts w:hint="eastAsia"/>
        <w:i w:val="0"/>
        <w:i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9" w15:restartNumberingAfterBreak="0">
    <w:nsid w:val="35217A2C"/>
    <w:multiLevelType w:val="multilevel"/>
    <w:tmpl w:val="7EDC4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59A2433"/>
    <w:multiLevelType w:val="hybridMultilevel"/>
    <w:tmpl w:val="CA76B970"/>
    <w:lvl w:ilvl="0" w:tplc="94D4FA4C">
      <w:start w:val="1"/>
      <w:numFmt w:val="decimal"/>
      <w:lvlText w:val="%1."/>
      <w:lvlJc w:val="left"/>
      <w:pPr>
        <w:ind w:left="720" w:hanging="360"/>
      </w:pPr>
    </w:lvl>
    <w:lvl w:ilvl="1" w:tplc="DA7669F8">
      <w:start w:val="1"/>
      <w:numFmt w:val="decimal"/>
      <w:lvlText w:val="%2."/>
      <w:lvlJc w:val="left"/>
      <w:pPr>
        <w:ind w:left="720" w:hanging="360"/>
      </w:pPr>
    </w:lvl>
    <w:lvl w:ilvl="2" w:tplc="AE58D2C8">
      <w:start w:val="1"/>
      <w:numFmt w:val="decimal"/>
      <w:lvlText w:val="%3."/>
      <w:lvlJc w:val="left"/>
      <w:pPr>
        <w:ind w:left="720" w:hanging="360"/>
      </w:pPr>
    </w:lvl>
    <w:lvl w:ilvl="3" w:tplc="CA6E9AB8">
      <w:start w:val="1"/>
      <w:numFmt w:val="decimal"/>
      <w:lvlText w:val="%4."/>
      <w:lvlJc w:val="left"/>
      <w:pPr>
        <w:ind w:left="720" w:hanging="360"/>
      </w:pPr>
    </w:lvl>
    <w:lvl w:ilvl="4" w:tplc="1D0840B8">
      <w:start w:val="1"/>
      <w:numFmt w:val="decimal"/>
      <w:lvlText w:val="%5."/>
      <w:lvlJc w:val="left"/>
      <w:pPr>
        <w:ind w:left="720" w:hanging="360"/>
      </w:pPr>
    </w:lvl>
    <w:lvl w:ilvl="5" w:tplc="536E3202">
      <w:start w:val="1"/>
      <w:numFmt w:val="decimal"/>
      <w:lvlText w:val="%6."/>
      <w:lvlJc w:val="left"/>
      <w:pPr>
        <w:ind w:left="720" w:hanging="360"/>
      </w:pPr>
    </w:lvl>
    <w:lvl w:ilvl="6" w:tplc="E4425098">
      <w:start w:val="1"/>
      <w:numFmt w:val="decimal"/>
      <w:lvlText w:val="%7."/>
      <w:lvlJc w:val="left"/>
      <w:pPr>
        <w:ind w:left="720" w:hanging="360"/>
      </w:pPr>
    </w:lvl>
    <w:lvl w:ilvl="7" w:tplc="56F46704">
      <w:start w:val="1"/>
      <w:numFmt w:val="decimal"/>
      <w:lvlText w:val="%8."/>
      <w:lvlJc w:val="left"/>
      <w:pPr>
        <w:ind w:left="720" w:hanging="360"/>
      </w:pPr>
    </w:lvl>
    <w:lvl w:ilvl="8" w:tplc="7F4E748A">
      <w:start w:val="1"/>
      <w:numFmt w:val="decimal"/>
      <w:lvlText w:val="%9."/>
      <w:lvlJc w:val="left"/>
      <w:pPr>
        <w:ind w:left="720" w:hanging="360"/>
      </w:pPr>
    </w:lvl>
  </w:abstractNum>
  <w:abstractNum w:abstractNumId="151" w15:restartNumberingAfterBreak="0">
    <w:nsid w:val="367E3926"/>
    <w:multiLevelType w:val="hybridMultilevel"/>
    <w:tmpl w:val="3E36FB9E"/>
    <w:lvl w:ilvl="0" w:tplc="FFFFFFFF">
      <w:start w:val="1"/>
      <w:numFmt w:val="decimal"/>
      <w:lvlText w:val="%1."/>
      <w:lvlJc w:val="left"/>
      <w:pPr>
        <w:ind w:left="323" w:hanging="216"/>
      </w:pPr>
      <w:rPr>
        <w:rFonts w:ascii="Calibri" w:eastAsia="Calibri" w:hAnsi="Calibri" w:cs="Calibri" w:hint="default"/>
        <w:w w:val="100"/>
        <w:sz w:val="22"/>
        <w:szCs w:val="22"/>
        <w:lang w:val="en-US" w:eastAsia="en-US" w:bidi="ar-SA"/>
      </w:rPr>
    </w:lvl>
    <w:lvl w:ilvl="1" w:tplc="FFFFFFFF">
      <w:numFmt w:val="bullet"/>
      <w:lvlText w:val="•"/>
      <w:lvlJc w:val="left"/>
      <w:pPr>
        <w:ind w:left="587" w:hanging="216"/>
      </w:pPr>
      <w:rPr>
        <w:rFonts w:hint="default"/>
        <w:lang w:val="en-US" w:eastAsia="en-US" w:bidi="ar-SA"/>
      </w:rPr>
    </w:lvl>
    <w:lvl w:ilvl="2" w:tplc="FFFFFFFF">
      <w:numFmt w:val="bullet"/>
      <w:lvlText w:val="•"/>
      <w:lvlJc w:val="left"/>
      <w:pPr>
        <w:ind w:left="855" w:hanging="216"/>
      </w:pPr>
      <w:rPr>
        <w:rFonts w:hint="default"/>
        <w:lang w:val="en-US" w:eastAsia="en-US" w:bidi="ar-SA"/>
      </w:rPr>
    </w:lvl>
    <w:lvl w:ilvl="3" w:tplc="FFFFFFFF">
      <w:numFmt w:val="bullet"/>
      <w:lvlText w:val="•"/>
      <w:lvlJc w:val="left"/>
      <w:pPr>
        <w:ind w:left="1123" w:hanging="216"/>
      </w:pPr>
      <w:rPr>
        <w:rFonts w:hint="default"/>
        <w:lang w:val="en-US" w:eastAsia="en-US" w:bidi="ar-SA"/>
      </w:rPr>
    </w:lvl>
    <w:lvl w:ilvl="4" w:tplc="FFFFFFFF">
      <w:numFmt w:val="bullet"/>
      <w:lvlText w:val="•"/>
      <w:lvlJc w:val="left"/>
      <w:pPr>
        <w:ind w:left="1391" w:hanging="216"/>
      </w:pPr>
      <w:rPr>
        <w:rFonts w:hint="default"/>
        <w:lang w:val="en-US" w:eastAsia="en-US" w:bidi="ar-SA"/>
      </w:rPr>
    </w:lvl>
    <w:lvl w:ilvl="5" w:tplc="FFFFFFFF">
      <w:numFmt w:val="bullet"/>
      <w:lvlText w:val="•"/>
      <w:lvlJc w:val="left"/>
      <w:pPr>
        <w:ind w:left="1659" w:hanging="216"/>
      </w:pPr>
      <w:rPr>
        <w:rFonts w:hint="default"/>
        <w:lang w:val="en-US" w:eastAsia="en-US" w:bidi="ar-SA"/>
      </w:rPr>
    </w:lvl>
    <w:lvl w:ilvl="6" w:tplc="FFFFFFFF">
      <w:numFmt w:val="bullet"/>
      <w:lvlText w:val="•"/>
      <w:lvlJc w:val="left"/>
      <w:pPr>
        <w:ind w:left="1927" w:hanging="216"/>
      </w:pPr>
      <w:rPr>
        <w:rFonts w:hint="default"/>
        <w:lang w:val="en-US" w:eastAsia="en-US" w:bidi="ar-SA"/>
      </w:rPr>
    </w:lvl>
    <w:lvl w:ilvl="7" w:tplc="FFFFFFFF">
      <w:numFmt w:val="bullet"/>
      <w:lvlText w:val="•"/>
      <w:lvlJc w:val="left"/>
      <w:pPr>
        <w:ind w:left="2195" w:hanging="216"/>
      </w:pPr>
      <w:rPr>
        <w:rFonts w:hint="default"/>
        <w:lang w:val="en-US" w:eastAsia="en-US" w:bidi="ar-SA"/>
      </w:rPr>
    </w:lvl>
    <w:lvl w:ilvl="8" w:tplc="FFFFFFFF">
      <w:numFmt w:val="bullet"/>
      <w:lvlText w:val="•"/>
      <w:lvlJc w:val="left"/>
      <w:pPr>
        <w:ind w:left="2463" w:hanging="216"/>
      </w:pPr>
      <w:rPr>
        <w:rFonts w:hint="default"/>
        <w:lang w:val="en-US" w:eastAsia="en-US" w:bidi="ar-SA"/>
      </w:rPr>
    </w:lvl>
  </w:abstractNum>
  <w:abstractNum w:abstractNumId="152" w15:restartNumberingAfterBreak="0">
    <w:nsid w:val="36EB06EF"/>
    <w:multiLevelType w:val="multilevel"/>
    <w:tmpl w:val="53DA5D0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15:restartNumberingAfterBreak="0">
    <w:nsid w:val="372B3C1F"/>
    <w:multiLevelType w:val="multilevel"/>
    <w:tmpl w:val="5540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7933FFB"/>
    <w:multiLevelType w:val="hybridMultilevel"/>
    <w:tmpl w:val="FC2CDAFC"/>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 w15:restartNumberingAfterBreak="0">
    <w:nsid w:val="379C0DA5"/>
    <w:multiLevelType w:val="multilevel"/>
    <w:tmpl w:val="3684F264"/>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156" w15:restartNumberingAfterBreak="0">
    <w:nsid w:val="37AC7A40"/>
    <w:multiLevelType w:val="hybridMultilevel"/>
    <w:tmpl w:val="706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81D6FFF"/>
    <w:multiLevelType w:val="hybridMultilevel"/>
    <w:tmpl w:val="5B2C4000"/>
    <w:lvl w:ilvl="0" w:tplc="4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8" w15:restartNumberingAfterBreak="0">
    <w:nsid w:val="3878214B"/>
    <w:multiLevelType w:val="hybridMultilevel"/>
    <w:tmpl w:val="1E866436"/>
    <w:lvl w:ilvl="0" w:tplc="FFFFFFFF">
      <w:start w:val="1"/>
      <w:numFmt w:val="decimal"/>
      <w:lvlText w:val="%1."/>
      <w:lvlJc w:val="left"/>
      <w:pPr>
        <w:ind w:left="1996"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59" w15:restartNumberingAfterBreak="0">
    <w:nsid w:val="388F062F"/>
    <w:multiLevelType w:val="multilevel"/>
    <w:tmpl w:val="388F062F"/>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38B82F7E"/>
    <w:multiLevelType w:val="multilevel"/>
    <w:tmpl w:val="727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2" w15:restartNumberingAfterBreak="0">
    <w:nsid w:val="3913436A"/>
    <w:multiLevelType w:val="multilevel"/>
    <w:tmpl w:val="E208FB14"/>
    <w:lvl w:ilvl="0">
      <w:start w:val="1"/>
      <w:numFmt w:val="decimal"/>
      <w:lvlText w:val="%1.0"/>
      <w:lvlJc w:val="left"/>
      <w:pPr>
        <w:ind w:left="767" w:hanging="360"/>
      </w:pPr>
      <w:rPr>
        <w:rFonts w:hint="default"/>
      </w:rPr>
    </w:lvl>
    <w:lvl w:ilvl="1">
      <w:start w:val="1"/>
      <w:numFmt w:val="decimal"/>
      <w:lvlText w:val="%1.%2"/>
      <w:lvlJc w:val="left"/>
      <w:pPr>
        <w:ind w:left="1487" w:hanging="360"/>
      </w:pPr>
      <w:rPr>
        <w:rFonts w:hint="default"/>
      </w:rPr>
    </w:lvl>
    <w:lvl w:ilvl="2">
      <w:start w:val="1"/>
      <w:numFmt w:val="decimal"/>
      <w:lvlText w:val="%1.%2.%3"/>
      <w:lvlJc w:val="left"/>
      <w:pPr>
        <w:ind w:left="2567" w:hanging="720"/>
      </w:pPr>
      <w:rPr>
        <w:rFonts w:hint="default"/>
      </w:rPr>
    </w:lvl>
    <w:lvl w:ilvl="3">
      <w:start w:val="1"/>
      <w:numFmt w:val="decimal"/>
      <w:lvlText w:val="%1.%2.%3.%4"/>
      <w:lvlJc w:val="left"/>
      <w:pPr>
        <w:ind w:left="3287" w:hanging="720"/>
      </w:pPr>
      <w:rPr>
        <w:rFonts w:hint="default"/>
      </w:rPr>
    </w:lvl>
    <w:lvl w:ilvl="4">
      <w:start w:val="1"/>
      <w:numFmt w:val="decimal"/>
      <w:lvlText w:val="%1.%2.%3.%4.%5"/>
      <w:lvlJc w:val="left"/>
      <w:pPr>
        <w:ind w:left="4367" w:hanging="1080"/>
      </w:pPr>
      <w:rPr>
        <w:rFonts w:hint="default"/>
      </w:rPr>
    </w:lvl>
    <w:lvl w:ilvl="5">
      <w:start w:val="1"/>
      <w:numFmt w:val="decimal"/>
      <w:lvlText w:val="%1.%2.%3.%4.%5.%6"/>
      <w:lvlJc w:val="left"/>
      <w:pPr>
        <w:ind w:left="5087" w:hanging="1080"/>
      </w:pPr>
      <w:rPr>
        <w:rFonts w:hint="default"/>
      </w:rPr>
    </w:lvl>
    <w:lvl w:ilvl="6">
      <w:start w:val="1"/>
      <w:numFmt w:val="decimal"/>
      <w:lvlText w:val="%1.%2.%3.%4.%5.%6.%7"/>
      <w:lvlJc w:val="left"/>
      <w:pPr>
        <w:ind w:left="6167" w:hanging="1440"/>
      </w:pPr>
      <w:rPr>
        <w:rFonts w:hint="default"/>
      </w:rPr>
    </w:lvl>
    <w:lvl w:ilvl="7">
      <w:start w:val="1"/>
      <w:numFmt w:val="decimal"/>
      <w:lvlText w:val="%1.%2.%3.%4.%5.%6.%7.%8"/>
      <w:lvlJc w:val="left"/>
      <w:pPr>
        <w:ind w:left="6887" w:hanging="1440"/>
      </w:pPr>
      <w:rPr>
        <w:rFonts w:hint="default"/>
      </w:rPr>
    </w:lvl>
    <w:lvl w:ilvl="8">
      <w:start w:val="1"/>
      <w:numFmt w:val="decimal"/>
      <w:lvlText w:val="%1.%2.%3.%4.%5.%6.%7.%8.%9"/>
      <w:lvlJc w:val="left"/>
      <w:pPr>
        <w:ind w:left="7967" w:hanging="1800"/>
      </w:pPr>
      <w:rPr>
        <w:rFonts w:hint="default"/>
      </w:rPr>
    </w:lvl>
  </w:abstractNum>
  <w:abstractNum w:abstractNumId="163" w15:restartNumberingAfterBreak="0">
    <w:nsid w:val="391E7A0B"/>
    <w:multiLevelType w:val="multilevel"/>
    <w:tmpl w:val="859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A2B4136"/>
    <w:multiLevelType w:val="hybridMultilevel"/>
    <w:tmpl w:val="B24A3D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5" w15:restartNumberingAfterBreak="0">
    <w:nsid w:val="3A5E67F4"/>
    <w:multiLevelType w:val="hybridMultilevel"/>
    <w:tmpl w:val="8C5E7B92"/>
    <w:lvl w:ilvl="0" w:tplc="7A8CF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AF04C1E"/>
    <w:multiLevelType w:val="hybridMultilevel"/>
    <w:tmpl w:val="A3B0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3B207BEB"/>
    <w:multiLevelType w:val="hybridMultilevel"/>
    <w:tmpl w:val="493A9EFE"/>
    <w:lvl w:ilvl="0" w:tplc="150243B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8" w15:restartNumberingAfterBreak="0">
    <w:nsid w:val="3B6729B2"/>
    <w:multiLevelType w:val="multilevel"/>
    <w:tmpl w:val="B05EA7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C8A32F1"/>
    <w:multiLevelType w:val="hybridMultilevel"/>
    <w:tmpl w:val="15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CDD2A88"/>
    <w:multiLevelType w:val="multilevel"/>
    <w:tmpl w:val="CDC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D2856D3"/>
    <w:multiLevelType w:val="hybridMultilevel"/>
    <w:tmpl w:val="7F660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D47174F"/>
    <w:multiLevelType w:val="hybridMultilevel"/>
    <w:tmpl w:val="D6E8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DA93580"/>
    <w:multiLevelType w:val="hybridMultilevel"/>
    <w:tmpl w:val="E4423E8E"/>
    <w:lvl w:ilvl="0" w:tplc="08090005">
      <w:start w:val="1"/>
      <w:numFmt w:val="bullet"/>
      <w:lvlText w:val=""/>
      <w:lvlJc w:val="left"/>
      <w:pPr>
        <w:ind w:left="1996" w:hanging="360"/>
      </w:pPr>
      <w:rPr>
        <w:rFonts w:ascii="Wingdings" w:hAnsi="Wingdings" w:hint="default"/>
        <w:b w:val="0"/>
        <w:bCs w:val="0"/>
        <w:sz w:val="24"/>
        <w:szCs w:val="24"/>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75" w15:restartNumberingAfterBreak="0">
    <w:nsid w:val="3E23039F"/>
    <w:multiLevelType w:val="multilevel"/>
    <w:tmpl w:val="1EE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E283443"/>
    <w:multiLevelType w:val="multilevel"/>
    <w:tmpl w:val="E828C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3EBF71C2"/>
    <w:multiLevelType w:val="multilevel"/>
    <w:tmpl w:val="04B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EE17DBB"/>
    <w:multiLevelType w:val="multilevel"/>
    <w:tmpl w:val="76703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EE63D18"/>
    <w:multiLevelType w:val="hybridMultilevel"/>
    <w:tmpl w:val="C042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FC82D05"/>
    <w:multiLevelType w:val="hybridMultilevel"/>
    <w:tmpl w:val="A2146A62"/>
    <w:lvl w:ilvl="0" w:tplc="0C9E4384">
      <w:start w:val="1"/>
      <w:numFmt w:val="decimal"/>
      <w:lvlText w:val="3.2.%1"/>
      <w:lvlJc w:val="left"/>
      <w:pPr>
        <w:ind w:left="440" w:hanging="440"/>
      </w:pPr>
      <w:rPr>
        <w:rFonts w:ascii="Times New Roman" w:hAnsi="Times New Roman" w:hint="default"/>
        <w:b/>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1" w15:restartNumberingAfterBreak="0">
    <w:nsid w:val="3FFF4FF4"/>
    <w:multiLevelType w:val="hybridMultilevel"/>
    <w:tmpl w:val="FDF0A350"/>
    <w:lvl w:ilvl="0" w:tplc="A6DA89E8">
      <w:numFmt w:val="bullet"/>
      <w:lvlText w:val=""/>
      <w:lvlJc w:val="left"/>
      <w:pPr>
        <w:ind w:left="182" w:hanging="183"/>
      </w:pPr>
      <w:rPr>
        <w:rFonts w:ascii="Symbol" w:eastAsia="Symbol" w:hAnsi="Symbol" w:cs="Symbol" w:hint="default"/>
        <w:b w:val="0"/>
        <w:bCs w:val="0"/>
        <w:i w:val="0"/>
        <w:iCs w:val="0"/>
        <w:spacing w:val="0"/>
        <w:w w:val="101"/>
        <w:sz w:val="12"/>
        <w:szCs w:val="12"/>
        <w:lang w:val="en-US" w:eastAsia="en-US" w:bidi="ar-SA"/>
      </w:rPr>
    </w:lvl>
    <w:lvl w:ilvl="1" w:tplc="0F64BFD8">
      <w:numFmt w:val="bullet"/>
      <w:lvlText w:val="•"/>
      <w:lvlJc w:val="left"/>
      <w:pPr>
        <w:ind w:left="468" w:hanging="183"/>
      </w:pPr>
      <w:rPr>
        <w:rFonts w:hint="default"/>
        <w:lang w:val="en-US" w:eastAsia="en-US" w:bidi="ar-SA"/>
      </w:rPr>
    </w:lvl>
    <w:lvl w:ilvl="2" w:tplc="38D24DB8">
      <w:numFmt w:val="bullet"/>
      <w:lvlText w:val="•"/>
      <w:lvlJc w:val="left"/>
      <w:pPr>
        <w:ind w:left="756" w:hanging="183"/>
      </w:pPr>
      <w:rPr>
        <w:rFonts w:hint="default"/>
        <w:lang w:val="en-US" w:eastAsia="en-US" w:bidi="ar-SA"/>
      </w:rPr>
    </w:lvl>
    <w:lvl w:ilvl="3" w:tplc="0E4E30D2">
      <w:numFmt w:val="bullet"/>
      <w:lvlText w:val="•"/>
      <w:lvlJc w:val="left"/>
      <w:pPr>
        <w:ind w:left="1044" w:hanging="183"/>
      </w:pPr>
      <w:rPr>
        <w:rFonts w:hint="default"/>
        <w:lang w:val="en-US" w:eastAsia="en-US" w:bidi="ar-SA"/>
      </w:rPr>
    </w:lvl>
    <w:lvl w:ilvl="4" w:tplc="5C3C037A">
      <w:numFmt w:val="bullet"/>
      <w:lvlText w:val="•"/>
      <w:lvlJc w:val="left"/>
      <w:pPr>
        <w:ind w:left="1332" w:hanging="183"/>
      </w:pPr>
      <w:rPr>
        <w:rFonts w:hint="default"/>
        <w:lang w:val="en-US" w:eastAsia="en-US" w:bidi="ar-SA"/>
      </w:rPr>
    </w:lvl>
    <w:lvl w:ilvl="5" w:tplc="B3A2D258">
      <w:numFmt w:val="bullet"/>
      <w:lvlText w:val="•"/>
      <w:lvlJc w:val="left"/>
      <w:pPr>
        <w:ind w:left="1621" w:hanging="183"/>
      </w:pPr>
      <w:rPr>
        <w:rFonts w:hint="default"/>
        <w:lang w:val="en-US" w:eastAsia="en-US" w:bidi="ar-SA"/>
      </w:rPr>
    </w:lvl>
    <w:lvl w:ilvl="6" w:tplc="0A408EF6">
      <w:numFmt w:val="bullet"/>
      <w:lvlText w:val="•"/>
      <w:lvlJc w:val="left"/>
      <w:pPr>
        <w:ind w:left="1909" w:hanging="183"/>
      </w:pPr>
      <w:rPr>
        <w:rFonts w:hint="default"/>
        <w:lang w:val="en-US" w:eastAsia="en-US" w:bidi="ar-SA"/>
      </w:rPr>
    </w:lvl>
    <w:lvl w:ilvl="7" w:tplc="EBA80E9C">
      <w:numFmt w:val="bullet"/>
      <w:lvlText w:val="•"/>
      <w:lvlJc w:val="left"/>
      <w:pPr>
        <w:ind w:left="2197" w:hanging="183"/>
      </w:pPr>
      <w:rPr>
        <w:rFonts w:hint="default"/>
        <w:lang w:val="en-US" w:eastAsia="en-US" w:bidi="ar-SA"/>
      </w:rPr>
    </w:lvl>
    <w:lvl w:ilvl="8" w:tplc="B722451C">
      <w:numFmt w:val="bullet"/>
      <w:lvlText w:val="•"/>
      <w:lvlJc w:val="left"/>
      <w:pPr>
        <w:ind w:left="2485" w:hanging="183"/>
      </w:pPr>
      <w:rPr>
        <w:rFonts w:hint="default"/>
        <w:lang w:val="en-US" w:eastAsia="en-US" w:bidi="ar-SA"/>
      </w:rPr>
    </w:lvl>
  </w:abstractNum>
  <w:abstractNum w:abstractNumId="182" w15:restartNumberingAfterBreak="0">
    <w:nsid w:val="403C6C9C"/>
    <w:multiLevelType w:val="hybridMultilevel"/>
    <w:tmpl w:val="B6406E82"/>
    <w:lvl w:ilvl="0" w:tplc="FB20B48C">
      <w:start w:val="1"/>
      <w:numFmt w:val="decimal"/>
      <w:lvlText w:val="%1."/>
      <w:lvlJc w:val="left"/>
      <w:pPr>
        <w:ind w:left="720" w:hanging="360"/>
      </w:pPr>
    </w:lvl>
    <w:lvl w:ilvl="1" w:tplc="F49813D8">
      <w:start w:val="1"/>
      <w:numFmt w:val="decimal"/>
      <w:lvlText w:val="%2."/>
      <w:lvlJc w:val="left"/>
      <w:pPr>
        <w:ind w:left="720" w:hanging="360"/>
      </w:pPr>
    </w:lvl>
    <w:lvl w:ilvl="2" w:tplc="988E267E">
      <w:start w:val="1"/>
      <w:numFmt w:val="decimal"/>
      <w:lvlText w:val="%3."/>
      <w:lvlJc w:val="left"/>
      <w:pPr>
        <w:ind w:left="720" w:hanging="360"/>
      </w:pPr>
    </w:lvl>
    <w:lvl w:ilvl="3" w:tplc="1668F036">
      <w:start w:val="1"/>
      <w:numFmt w:val="decimal"/>
      <w:lvlText w:val="%4."/>
      <w:lvlJc w:val="left"/>
      <w:pPr>
        <w:ind w:left="720" w:hanging="360"/>
      </w:pPr>
    </w:lvl>
    <w:lvl w:ilvl="4" w:tplc="F9D046EA">
      <w:start w:val="1"/>
      <w:numFmt w:val="decimal"/>
      <w:lvlText w:val="%5."/>
      <w:lvlJc w:val="left"/>
      <w:pPr>
        <w:ind w:left="720" w:hanging="360"/>
      </w:pPr>
    </w:lvl>
    <w:lvl w:ilvl="5" w:tplc="F87E7C54">
      <w:start w:val="1"/>
      <w:numFmt w:val="decimal"/>
      <w:lvlText w:val="%6."/>
      <w:lvlJc w:val="left"/>
      <w:pPr>
        <w:ind w:left="720" w:hanging="360"/>
      </w:pPr>
    </w:lvl>
    <w:lvl w:ilvl="6" w:tplc="0D0AB910">
      <w:start w:val="1"/>
      <w:numFmt w:val="decimal"/>
      <w:lvlText w:val="%7."/>
      <w:lvlJc w:val="left"/>
      <w:pPr>
        <w:ind w:left="720" w:hanging="360"/>
      </w:pPr>
    </w:lvl>
    <w:lvl w:ilvl="7" w:tplc="44EC6EDC">
      <w:start w:val="1"/>
      <w:numFmt w:val="decimal"/>
      <w:lvlText w:val="%8."/>
      <w:lvlJc w:val="left"/>
      <w:pPr>
        <w:ind w:left="720" w:hanging="360"/>
      </w:pPr>
    </w:lvl>
    <w:lvl w:ilvl="8" w:tplc="7E96A4EC">
      <w:start w:val="1"/>
      <w:numFmt w:val="decimal"/>
      <w:lvlText w:val="%9."/>
      <w:lvlJc w:val="left"/>
      <w:pPr>
        <w:ind w:left="720" w:hanging="360"/>
      </w:pPr>
    </w:lvl>
  </w:abstractNum>
  <w:abstractNum w:abstractNumId="183" w15:restartNumberingAfterBreak="0">
    <w:nsid w:val="40996900"/>
    <w:multiLevelType w:val="hybridMultilevel"/>
    <w:tmpl w:val="CFC672E0"/>
    <w:lvl w:ilvl="0" w:tplc="7A8CF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9B0B6C"/>
    <w:multiLevelType w:val="hybridMultilevel"/>
    <w:tmpl w:val="9190A464"/>
    <w:lvl w:ilvl="0" w:tplc="294E1C68">
      <w:start w:val="1"/>
      <w:numFmt w:val="decimal"/>
      <w:lvlText w:val="4.4.%1"/>
      <w:lvlJc w:val="left"/>
      <w:pPr>
        <w:ind w:left="440" w:hanging="440"/>
      </w:pPr>
      <w:rPr>
        <w:rFonts w:ascii="Times New Roman" w:hAnsi="Times New Roman" w:hint="default"/>
        <w:b/>
        <w:i w:val="0"/>
        <w:sz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5" w15:restartNumberingAfterBreak="0">
    <w:nsid w:val="427A084D"/>
    <w:multiLevelType w:val="hybridMultilevel"/>
    <w:tmpl w:val="5D3AFFCC"/>
    <w:lvl w:ilvl="0" w:tplc="F086F8F0">
      <w:numFmt w:val="bullet"/>
      <w:lvlText w:val=""/>
      <w:lvlJc w:val="left"/>
      <w:pPr>
        <w:ind w:left="182" w:hanging="183"/>
      </w:pPr>
      <w:rPr>
        <w:rFonts w:ascii="Symbol" w:eastAsia="Symbol" w:hAnsi="Symbol" w:cs="Symbol" w:hint="default"/>
        <w:b w:val="0"/>
        <w:bCs w:val="0"/>
        <w:i w:val="0"/>
        <w:iCs w:val="0"/>
        <w:spacing w:val="0"/>
        <w:w w:val="101"/>
        <w:sz w:val="12"/>
        <w:szCs w:val="12"/>
        <w:lang w:val="en-US" w:eastAsia="en-US" w:bidi="ar-SA"/>
      </w:rPr>
    </w:lvl>
    <w:lvl w:ilvl="1" w:tplc="D65C0880">
      <w:numFmt w:val="bullet"/>
      <w:lvlText w:val="•"/>
      <w:lvlJc w:val="left"/>
      <w:pPr>
        <w:ind w:left="447" w:hanging="183"/>
      </w:pPr>
      <w:rPr>
        <w:rFonts w:hint="default"/>
        <w:lang w:val="en-US" w:eastAsia="en-US" w:bidi="ar-SA"/>
      </w:rPr>
    </w:lvl>
    <w:lvl w:ilvl="2" w:tplc="6CC8920C">
      <w:numFmt w:val="bullet"/>
      <w:lvlText w:val="•"/>
      <w:lvlJc w:val="left"/>
      <w:pPr>
        <w:ind w:left="714" w:hanging="183"/>
      </w:pPr>
      <w:rPr>
        <w:rFonts w:hint="default"/>
        <w:lang w:val="en-US" w:eastAsia="en-US" w:bidi="ar-SA"/>
      </w:rPr>
    </w:lvl>
    <w:lvl w:ilvl="3" w:tplc="4DFE9DFA">
      <w:numFmt w:val="bullet"/>
      <w:lvlText w:val="•"/>
      <w:lvlJc w:val="left"/>
      <w:pPr>
        <w:ind w:left="981" w:hanging="183"/>
      </w:pPr>
      <w:rPr>
        <w:rFonts w:hint="default"/>
        <w:lang w:val="en-US" w:eastAsia="en-US" w:bidi="ar-SA"/>
      </w:rPr>
    </w:lvl>
    <w:lvl w:ilvl="4" w:tplc="093CA20C">
      <w:numFmt w:val="bullet"/>
      <w:lvlText w:val="•"/>
      <w:lvlJc w:val="left"/>
      <w:pPr>
        <w:ind w:left="1248" w:hanging="183"/>
      </w:pPr>
      <w:rPr>
        <w:rFonts w:hint="default"/>
        <w:lang w:val="en-US" w:eastAsia="en-US" w:bidi="ar-SA"/>
      </w:rPr>
    </w:lvl>
    <w:lvl w:ilvl="5" w:tplc="101AFF66">
      <w:numFmt w:val="bullet"/>
      <w:lvlText w:val="•"/>
      <w:lvlJc w:val="left"/>
      <w:pPr>
        <w:ind w:left="1515" w:hanging="183"/>
      </w:pPr>
      <w:rPr>
        <w:rFonts w:hint="default"/>
        <w:lang w:val="en-US" w:eastAsia="en-US" w:bidi="ar-SA"/>
      </w:rPr>
    </w:lvl>
    <w:lvl w:ilvl="6" w:tplc="758E66D6">
      <w:numFmt w:val="bullet"/>
      <w:lvlText w:val="•"/>
      <w:lvlJc w:val="left"/>
      <w:pPr>
        <w:ind w:left="1782" w:hanging="183"/>
      </w:pPr>
      <w:rPr>
        <w:rFonts w:hint="default"/>
        <w:lang w:val="en-US" w:eastAsia="en-US" w:bidi="ar-SA"/>
      </w:rPr>
    </w:lvl>
    <w:lvl w:ilvl="7" w:tplc="90EE805A">
      <w:numFmt w:val="bullet"/>
      <w:lvlText w:val="•"/>
      <w:lvlJc w:val="left"/>
      <w:pPr>
        <w:ind w:left="2049" w:hanging="183"/>
      </w:pPr>
      <w:rPr>
        <w:rFonts w:hint="default"/>
        <w:lang w:val="en-US" w:eastAsia="en-US" w:bidi="ar-SA"/>
      </w:rPr>
    </w:lvl>
    <w:lvl w:ilvl="8" w:tplc="6B98024C">
      <w:numFmt w:val="bullet"/>
      <w:lvlText w:val="•"/>
      <w:lvlJc w:val="left"/>
      <w:pPr>
        <w:ind w:left="2316" w:hanging="183"/>
      </w:pPr>
      <w:rPr>
        <w:rFonts w:hint="default"/>
        <w:lang w:val="en-US" w:eastAsia="en-US" w:bidi="ar-SA"/>
      </w:rPr>
    </w:lvl>
  </w:abstractNum>
  <w:abstractNum w:abstractNumId="186" w15:restartNumberingAfterBreak="0">
    <w:nsid w:val="42A02CC1"/>
    <w:multiLevelType w:val="hybridMultilevel"/>
    <w:tmpl w:val="23167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433D4533"/>
    <w:multiLevelType w:val="hybridMultilevel"/>
    <w:tmpl w:val="1108E0AE"/>
    <w:lvl w:ilvl="0" w:tplc="FFFFFFFF">
      <w:numFmt w:val="bullet"/>
      <w:lvlText w:val="•"/>
      <w:lvlJc w:val="left"/>
      <w:pPr>
        <w:ind w:left="103" w:hanging="156"/>
      </w:pPr>
      <w:rPr>
        <w:rFonts w:ascii="Calibri" w:eastAsia="Calibri" w:hAnsi="Calibri" w:cs="Calibri" w:hint="default"/>
        <w:w w:val="100"/>
        <w:sz w:val="22"/>
        <w:szCs w:val="22"/>
        <w:lang w:val="en-US" w:eastAsia="en-US" w:bidi="ar-SA"/>
      </w:rPr>
    </w:lvl>
    <w:lvl w:ilvl="1" w:tplc="FFFFFFFF">
      <w:numFmt w:val="bullet"/>
      <w:lvlText w:val="•"/>
      <w:lvlJc w:val="left"/>
      <w:pPr>
        <w:ind w:left="389" w:hanging="156"/>
      </w:pPr>
      <w:rPr>
        <w:rFonts w:hint="default"/>
        <w:lang w:val="en-US" w:eastAsia="en-US" w:bidi="ar-SA"/>
      </w:rPr>
    </w:lvl>
    <w:lvl w:ilvl="2" w:tplc="FFFFFFFF">
      <w:numFmt w:val="bullet"/>
      <w:lvlText w:val="•"/>
      <w:lvlJc w:val="left"/>
      <w:pPr>
        <w:ind w:left="679" w:hanging="156"/>
      </w:pPr>
      <w:rPr>
        <w:rFonts w:hint="default"/>
        <w:lang w:val="en-US" w:eastAsia="en-US" w:bidi="ar-SA"/>
      </w:rPr>
    </w:lvl>
    <w:lvl w:ilvl="3" w:tplc="FFFFFFFF">
      <w:numFmt w:val="bullet"/>
      <w:lvlText w:val="•"/>
      <w:lvlJc w:val="left"/>
      <w:pPr>
        <w:ind w:left="968" w:hanging="156"/>
      </w:pPr>
      <w:rPr>
        <w:rFonts w:hint="default"/>
        <w:lang w:val="en-US" w:eastAsia="en-US" w:bidi="ar-SA"/>
      </w:rPr>
    </w:lvl>
    <w:lvl w:ilvl="4" w:tplc="FFFFFFFF">
      <w:numFmt w:val="bullet"/>
      <w:lvlText w:val="•"/>
      <w:lvlJc w:val="left"/>
      <w:pPr>
        <w:ind w:left="1258" w:hanging="156"/>
      </w:pPr>
      <w:rPr>
        <w:rFonts w:hint="default"/>
        <w:lang w:val="en-US" w:eastAsia="en-US" w:bidi="ar-SA"/>
      </w:rPr>
    </w:lvl>
    <w:lvl w:ilvl="5" w:tplc="FFFFFFFF">
      <w:numFmt w:val="bullet"/>
      <w:lvlText w:val="•"/>
      <w:lvlJc w:val="left"/>
      <w:pPr>
        <w:ind w:left="1547" w:hanging="156"/>
      </w:pPr>
      <w:rPr>
        <w:rFonts w:hint="default"/>
        <w:lang w:val="en-US" w:eastAsia="en-US" w:bidi="ar-SA"/>
      </w:rPr>
    </w:lvl>
    <w:lvl w:ilvl="6" w:tplc="FFFFFFFF">
      <w:numFmt w:val="bullet"/>
      <w:lvlText w:val="•"/>
      <w:lvlJc w:val="left"/>
      <w:pPr>
        <w:ind w:left="1837" w:hanging="156"/>
      </w:pPr>
      <w:rPr>
        <w:rFonts w:hint="default"/>
        <w:lang w:val="en-US" w:eastAsia="en-US" w:bidi="ar-SA"/>
      </w:rPr>
    </w:lvl>
    <w:lvl w:ilvl="7" w:tplc="FFFFFFFF">
      <w:numFmt w:val="bullet"/>
      <w:lvlText w:val="•"/>
      <w:lvlJc w:val="left"/>
      <w:pPr>
        <w:ind w:left="2126" w:hanging="156"/>
      </w:pPr>
      <w:rPr>
        <w:rFonts w:hint="default"/>
        <w:lang w:val="en-US" w:eastAsia="en-US" w:bidi="ar-SA"/>
      </w:rPr>
    </w:lvl>
    <w:lvl w:ilvl="8" w:tplc="FFFFFFFF">
      <w:numFmt w:val="bullet"/>
      <w:lvlText w:val="•"/>
      <w:lvlJc w:val="left"/>
      <w:pPr>
        <w:ind w:left="2416" w:hanging="156"/>
      </w:pPr>
      <w:rPr>
        <w:rFonts w:hint="default"/>
        <w:lang w:val="en-US" w:eastAsia="en-US" w:bidi="ar-SA"/>
      </w:rPr>
    </w:lvl>
  </w:abstractNum>
  <w:abstractNum w:abstractNumId="188" w15:restartNumberingAfterBreak="0">
    <w:nsid w:val="43CC2E5F"/>
    <w:multiLevelType w:val="multilevel"/>
    <w:tmpl w:val="7D2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3E43186"/>
    <w:multiLevelType w:val="hybridMultilevel"/>
    <w:tmpl w:val="E836FAC4"/>
    <w:lvl w:ilvl="0" w:tplc="1F184422">
      <w:start w:val="1"/>
      <w:numFmt w:val="bullet"/>
      <w:lvlText w:val="•"/>
      <w:lvlJc w:val="left"/>
      <w:pPr>
        <w:ind w:left="496" w:hanging="440"/>
      </w:pPr>
      <w:rPr>
        <w:rFonts w:ascii="Wingdings" w:hAnsi="Wingdings" w:hint="default"/>
      </w:rPr>
    </w:lvl>
    <w:lvl w:ilvl="1" w:tplc="04090003" w:tentative="1">
      <w:start w:val="1"/>
      <w:numFmt w:val="bullet"/>
      <w:lvlText w:val=""/>
      <w:lvlJc w:val="left"/>
      <w:pPr>
        <w:ind w:left="936" w:hanging="440"/>
      </w:pPr>
      <w:rPr>
        <w:rFonts w:ascii="Wingdings" w:hAnsi="Wingdings" w:hint="default"/>
      </w:rPr>
    </w:lvl>
    <w:lvl w:ilvl="2" w:tplc="04090005" w:tentative="1">
      <w:start w:val="1"/>
      <w:numFmt w:val="bullet"/>
      <w:lvlText w:val=""/>
      <w:lvlJc w:val="left"/>
      <w:pPr>
        <w:ind w:left="1376" w:hanging="440"/>
      </w:pPr>
      <w:rPr>
        <w:rFonts w:ascii="Wingdings" w:hAnsi="Wingdings" w:hint="default"/>
      </w:rPr>
    </w:lvl>
    <w:lvl w:ilvl="3" w:tplc="04090001" w:tentative="1">
      <w:start w:val="1"/>
      <w:numFmt w:val="bullet"/>
      <w:lvlText w:val=""/>
      <w:lvlJc w:val="left"/>
      <w:pPr>
        <w:ind w:left="1816" w:hanging="440"/>
      </w:pPr>
      <w:rPr>
        <w:rFonts w:ascii="Wingdings" w:hAnsi="Wingdings" w:hint="default"/>
      </w:rPr>
    </w:lvl>
    <w:lvl w:ilvl="4" w:tplc="04090003" w:tentative="1">
      <w:start w:val="1"/>
      <w:numFmt w:val="bullet"/>
      <w:lvlText w:val=""/>
      <w:lvlJc w:val="left"/>
      <w:pPr>
        <w:ind w:left="2256" w:hanging="440"/>
      </w:pPr>
      <w:rPr>
        <w:rFonts w:ascii="Wingdings" w:hAnsi="Wingdings" w:hint="default"/>
      </w:rPr>
    </w:lvl>
    <w:lvl w:ilvl="5" w:tplc="04090005" w:tentative="1">
      <w:start w:val="1"/>
      <w:numFmt w:val="bullet"/>
      <w:lvlText w:val=""/>
      <w:lvlJc w:val="left"/>
      <w:pPr>
        <w:ind w:left="2696" w:hanging="440"/>
      </w:pPr>
      <w:rPr>
        <w:rFonts w:ascii="Wingdings" w:hAnsi="Wingdings" w:hint="default"/>
      </w:rPr>
    </w:lvl>
    <w:lvl w:ilvl="6" w:tplc="04090001" w:tentative="1">
      <w:start w:val="1"/>
      <w:numFmt w:val="bullet"/>
      <w:lvlText w:val=""/>
      <w:lvlJc w:val="left"/>
      <w:pPr>
        <w:ind w:left="3136" w:hanging="440"/>
      </w:pPr>
      <w:rPr>
        <w:rFonts w:ascii="Wingdings" w:hAnsi="Wingdings" w:hint="default"/>
      </w:rPr>
    </w:lvl>
    <w:lvl w:ilvl="7" w:tplc="04090003" w:tentative="1">
      <w:start w:val="1"/>
      <w:numFmt w:val="bullet"/>
      <w:lvlText w:val=""/>
      <w:lvlJc w:val="left"/>
      <w:pPr>
        <w:ind w:left="3576" w:hanging="440"/>
      </w:pPr>
      <w:rPr>
        <w:rFonts w:ascii="Wingdings" w:hAnsi="Wingdings" w:hint="default"/>
      </w:rPr>
    </w:lvl>
    <w:lvl w:ilvl="8" w:tplc="04090005" w:tentative="1">
      <w:start w:val="1"/>
      <w:numFmt w:val="bullet"/>
      <w:lvlText w:val=""/>
      <w:lvlJc w:val="left"/>
      <w:pPr>
        <w:ind w:left="4016" w:hanging="440"/>
      </w:pPr>
      <w:rPr>
        <w:rFonts w:ascii="Wingdings" w:hAnsi="Wingdings" w:hint="default"/>
      </w:rPr>
    </w:lvl>
  </w:abstractNum>
  <w:abstractNum w:abstractNumId="190" w15:restartNumberingAfterBreak="0">
    <w:nsid w:val="43EA3032"/>
    <w:multiLevelType w:val="multilevel"/>
    <w:tmpl w:val="43EA303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4860C54"/>
    <w:multiLevelType w:val="multilevel"/>
    <w:tmpl w:val="5282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4970BB8"/>
    <w:multiLevelType w:val="hybridMultilevel"/>
    <w:tmpl w:val="DCDEA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44D73FF4"/>
    <w:multiLevelType w:val="hybridMultilevel"/>
    <w:tmpl w:val="5DE24214"/>
    <w:lvl w:ilvl="0" w:tplc="6AEA1D40">
      <w:numFmt w:val="bullet"/>
      <w:lvlText w:val=""/>
      <w:lvlJc w:val="left"/>
      <w:pPr>
        <w:ind w:left="182" w:hanging="183"/>
      </w:pPr>
      <w:rPr>
        <w:rFonts w:ascii="Symbol" w:eastAsia="Symbol" w:hAnsi="Symbol" w:cs="Symbol" w:hint="default"/>
        <w:b w:val="0"/>
        <w:bCs w:val="0"/>
        <w:i w:val="0"/>
        <w:iCs w:val="0"/>
        <w:spacing w:val="0"/>
        <w:w w:val="101"/>
        <w:sz w:val="12"/>
        <w:szCs w:val="12"/>
        <w:lang w:val="en-US" w:eastAsia="en-US" w:bidi="ar-SA"/>
      </w:rPr>
    </w:lvl>
    <w:lvl w:ilvl="1" w:tplc="6472E87C">
      <w:numFmt w:val="bullet"/>
      <w:lvlText w:val="•"/>
      <w:lvlJc w:val="left"/>
      <w:pPr>
        <w:ind w:left="478" w:hanging="183"/>
      </w:pPr>
      <w:rPr>
        <w:rFonts w:hint="default"/>
        <w:lang w:val="en-US" w:eastAsia="en-US" w:bidi="ar-SA"/>
      </w:rPr>
    </w:lvl>
    <w:lvl w:ilvl="2" w:tplc="61D8F1E2">
      <w:numFmt w:val="bullet"/>
      <w:lvlText w:val="•"/>
      <w:lvlJc w:val="left"/>
      <w:pPr>
        <w:ind w:left="777" w:hanging="183"/>
      </w:pPr>
      <w:rPr>
        <w:rFonts w:hint="default"/>
        <w:lang w:val="en-US" w:eastAsia="en-US" w:bidi="ar-SA"/>
      </w:rPr>
    </w:lvl>
    <w:lvl w:ilvl="3" w:tplc="0F52130A">
      <w:numFmt w:val="bullet"/>
      <w:lvlText w:val="•"/>
      <w:lvlJc w:val="left"/>
      <w:pPr>
        <w:ind w:left="1076" w:hanging="183"/>
      </w:pPr>
      <w:rPr>
        <w:rFonts w:hint="default"/>
        <w:lang w:val="en-US" w:eastAsia="en-US" w:bidi="ar-SA"/>
      </w:rPr>
    </w:lvl>
    <w:lvl w:ilvl="4" w:tplc="CB9E1C48">
      <w:numFmt w:val="bullet"/>
      <w:lvlText w:val="•"/>
      <w:lvlJc w:val="left"/>
      <w:pPr>
        <w:ind w:left="1375" w:hanging="183"/>
      </w:pPr>
      <w:rPr>
        <w:rFonts w:hint="default"/>
        <w:lang w:val="en-US" w:eastAsia="en-US" w:bidi="ar-SA"/>
      </w:rPr>
    </w:lvl>
    <w:lvl w:ilvl="5" w:tplc="434E660C">
      <w:numFmt w:val="bullet"/>
      <w:lvlText w:val="•"/>
      <w:lvlJc w:val="left"/>
      <w:pPr>
        <w:ind w:left="1674" w:hanging="183"/>
      </w:pPr>
      <w:rPr>
        <w:rFonts w:hint="default"/>
        <w:lang w:val="en-US" w:eastAsia="en-US" w:bidi="ar-SA"/>
      </w:rPr>
    </w:lvl>
    <w:lvl w:ilvl="6" w:tplc="54989CAA">
      <w:numFmt w:val="bullet"/>
      <w:lvlText w:val="•"/>
      <w:lvlJc w:val="left"/>
      <w:pPr>
        <w:ind w:left="1973" w:hanging="183"/>
      </w:pPr>
      <w:rPr>
        <w:rFonts w:hint="default"/>
        <w:lang w:val="en-US" w:eastAsia="en-US" w:bidi="ar-SA"/>
      </w:rPr>
    </w:lvl>
    <w:lvl w:ilvl="7" w:tplc="B942B120">
      <w:numFmt w:val="bullet"/>
      <w:lvlText w:val="•"/>
      <w:lvlJc w:val="left"/>
      <w:pPr>
        <w:ind w:left="2272" w:hanging="183"/>
      </w:pPr>
      <w:rPr>
        <w:rFonts w:hint="default"/>
        <w:lang w:val="en-US" w:eastAsia="en-US" w:bidi="ar-SA"/>
      </w:rPr>
    </w:lvl>
    <w:lvl w:ilvl="8" w:tplc="C26C40B0">
      <w:numFmt w:val="bullet"/>
      <w:lvlText w:val="•"/>
      <w:lvlJc w:val="left"/>
      <w:pPr>
        <w:ind w:left="2571" w:hanging="183"/>
      </w:pPr>
      <w:rPr>
        <w:rFonts w:hint="default"/>
        <w:lang w:val="en-US" w:eastAsia="en-US" w:bidi="ar-SA"/>
      </w:rPr>
    </w:lvl>
  </w:abstractNum>
  <w:abstractNum w:abstractNumId="194" w15:restartNumberingAfterBreak="0">
    <w:nsid w:val="4542389F"/>
    <w:multiLevelType w:val="hybridMultilevel"/>
    <w:tmpl w:val="A888E6B4"/>
    <w:lvl w:ilvl="0" w:tplc="603427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5" w15:restartNumberingAfterBreak="0">
    <w:nsid w:val="4552259C"/>
    <w:multiLevelType w:val="multilevel"/>
    <w:tmpl w:val="21D8B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6" w15:restartNumberingAfterBreak="0">
    <w:nsid w:val="45784149"/>
    <w:multiLevelType w:val="multilevel"/>
    <w:tmpl w:val="8850C66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5A35264"/>
    <w:multiLevelType w:val="multilevel"/>
    <w:tmpl w:val="AC7CB4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5E47963"/>
    <w:multiLevelType w:val="multilevel"/>
    <w:tmpl w:val="45E47963"/>
    <w:lvl w:ilvl="0">
      <w:start w:val="1"/>
      <w:numFmt w:val="lowerRoman"/>
      <w:lvlText w:val="%1)"/>
      <w:lvlJc w:val="left"/>
      <w:pPr>
        <w:ind w:left="720" w:hanging="360"/>
      </w:pPr>
      <w:rPr>
        <w:rFonts w:ascii="Ebrima" w:hAnsi="Ebrima"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6BF5D9D"/>
    <w:multiLevelType w:val="hybridMultilevel"/>
    <w:tmpl w:val="18DE63B6"/>
    <w:lvl w:ilvl="0" w:tplc="B1B0613A">
      <w:start w:val="1"/>
      <w:numFmt w:val="lowerRoman"/>
      <w:lvlText w:val="%1."/>
      <w:lvlJc w:val="left"/>
      <w:pPr>
        <w:ind w:left="158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17A507A">
      <w:numFmt w:val="bullet"/>
      <w:lvlText w:val="•"/>
      <w:lvlJc w:val="left"/>
      <w:pPr>
        <w:ind w:left="2346" w:hanging="721"/>
      </w:pPr>
      <w:rPr>
        <w:rFonts w:hint="default"/>
        <w:lang w:val="en-US" w:eastAsia="en-US" w:bidi="ar-SA"/>
      </w:rPr>
    </w:lvl>
    <w:lvl w:ilvl="2" w:tplc="D4D20164">
      <w:numFmt w:val="bullet"/>
      <w:lvlText w:val="•"/>
      <w:lvlJc w:val="left"/>
      <w:pPr>
        <w:ind w:left="3113" w:hanging="721"/>
      </w:pPr>
      <w:rPr>
        <w:rFonts w:hint="default"/>
        <w:lang w:val="en-US" w:eastAsia="en-US" w:bidi="ar-SA"/>
      </w:rPr>
    </w:lvl>
    <w:lvl w:ilvl="3" w:tplc="A3E64F1C">
      <w:numFmt w:val="bullet"/>
      <w:lvlText w:val="•"/>
      <w:lvlJc w:val="left"/>
      <w:pPr>
        <w:ind w:left="3880" w:hanging="721"/>
      </w:pPr>
      <w:rPr>
        <w:rFonts w:hint="default"/>
        <w:lang w:val="en-US" w:eastAsia="en-US" w:bidi="ar-SA"/>
      </w:rPr>
    </w:lvl>
    <w:lvl w:ilvl="4" w:tplc="7A0A7058">
      <w:numFmt w:val="bullet"/>
      <w:lvlText w:val="•"/>
      <w:lvlJc w:val="left"/>
      <w:pPr>
        <w:ind w:left="4647" w:hanging="721"/>
      </w:pPr>
      <w:rPr>
        <w:rFonts w:hint="default"/>
        <w:lang w:val="en-US" w:eastAsia="en-US" w:bidi="ar-SA"/>
      </w:rPr>
    </w:lvl>
    <w:lvl w:ilvl="5" w:tplc="4ABA2F5E">
      <w:numFmt w:val="bullet"/>
      <w:lvlText w:val="•"/>
      <w:lvlJc w:val="left"/>
      <w:pPr>
        <w:ind w:left="5414" w:hanging="721"/>
      </w:pPr>
      <w:rPr>
        <w:rFonts w:hint="default"/>
        <w:lang w:val="en-US" w:eastAsia="en-US" w:bidi="ar-SA"/>
      </w:rPr>
    </w:lvl>
    <w:lvl w:ilvl="6" w:tplc="913AE058">
      <w:numFmt w:val="bullet"/>
      <w:lvlText w:val="•"/>
      <w:lvlJc w:val="left"/>
      <w:pPr>
        <w:ind w:left="6180" w:hanging="721"/>
      </w:pPr>
      <w:rPr>
        <w:rFonts w:hint="default"/>
        <w:lang w:val="en-US" w:eastAsia="en-US" w:bidi="ar-SA"/>
      </w:rPr>
    </w:lvl>
    <w:lvl w:ilvl="7" w:tplc="0F824198">
      <w:numFmt w:val="bullet"/>
      <w:lvlText w:val="•"/>
      <w:lvlJc w:val="left"/>
      <w:pPr>
        <w:ind w:left="6947" w:hanging="721"/>
      </w:pPr>
      <w:rPr>
        <w:rFonts w:hint="default"/>
        <w:lang w:val="en-US" w:eastAsia="en-US" w:bidi="ar-SA"/>
      </w:rPr>
    </w:lvl>
    <w:lvl w:ilvl="8" w:tplc="C840E882">
      <w:numFmt w:val="bullet"/>
      <w:lvlText w:val="•"/>
      <w:lvlJc w:val="left"/>
      <w:pPr>
        <w:ind w:left="7714" w:hanging="721"/>
      </w:pPr>
      <w:rPr>
        <w:rFonts w:hint="default"/>
        <w:lang w:val="en-US" w:eastAsia="en-US" w:bidi="ar-SA"/>
      </w:rPr>
    </w:lvl>
  </w:abstractNum>
  <w:abstractNum w:abstractNumId="200" w15:restartNumberingAfterBreak="0">
    <w:nsid w:val="46F620B3"/>
    <w:multiLevelType w:val="multilevel"/>
    <w:tmpl w:val="71A2C0CA"/>
    <w:lvl w:ilvl="0">
      <w:start w:val="1"/>
      <w:numFmt w:val="decimal"/>
      <w:lvlText w:val="%1."/>
      <w:lvlJc w:val="left"/>
      <w:pPr>
        <w:ind w:left="838" w:hanging="360"/>
      </w:pPr>
      <w:rPr>
        <w:rFonts w:ascii="Times New Roman" w:eastAsia="Times New Roman" w:hAnsi="Times New Roman" w:cs="Times New Roman"/>
        <w:sz w:val="20"/>
        <w:szCs w:val="20"/>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201" w15:restartNumberingAfterBreak="0">
    <w:nsid w:val="47BE0832"/>
    <w:multiLevelType w:val="hybridMultilevel"/>
    <w:tmpl w:val="39A4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8215D40"/>
    <w:multiLevelType w:val="hybridMultilevel"/>
    <w:tmpl w:val="40DA7198"/>
    <w:lvl w:ilvl="0" w:tplc="5C8E484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2A088C">
      <w:numFmt w:val="bullet"/>
      <w:lvlText w:val="•"/>
      <w:lvlJc w:val="left"/>
      <w:pPr>
        <w:ind w:left="1662" w:hanging="360"/>
      </w:pPr>
      <w:rPr>
        <w:rFonts w:hint="default"/>
        <w:lang w:val="en-US" w:eastAsia="en-US" w:bidi="ar-SA"/>
      </w:rPr>
    </w:lvl>
    <w:lvl w:ilvl="2" w:tplc="32D68498">
      <w:numFmt w:val="bullet"/>
      <w:lvlText w:val="•"/>
      <w:lvlJc w:val="left"/>
      <w:pPr>
        <w:ind w:left="2505" w:hanging="360"/>
      </w:pPr>
      <w:rPr>
        <w:rFonts w:hint="default"/>
        <w:lang w:val="en-US" w:eastAsia="en-US" w:bidi="ar-SA"/>
      </w:rPr>
    </w:lvl>
    <w:lvl w:ilvl="3" w:tplc="435EE6A0">
      <w:numFmt w:val="bullet"/>
      <w:lvlText w:val="•"/>
      <w:lvlJc w:val="left"/>
      <w:pPr>
        <w:ind w:left="3348" w:hanging="360"/>
      </w:pPr>
      <w:rPr>
        <w:rFonts w:hint="default"/>
        <w:lang w:val="en-US" w:eastAsia="en-US" w:bidi="ar-SA"/>
      </w:rPr>
    </w:lvl>
    <w:lvl w:ilvl="4" w:tplc="49CC85F0">
      <w:numFmt w:val="bullet"/>
      <w:lvlText w:val="•"/>
      <w:lvlJc w:val="left"/>
      <w:pPr>
        <w:ind w:left="4191" w:hanging="360"/>
      </w:pPr>
      <w:rPr>
        <w:rFonts w:hint="default"/>
        <w:lang w:val="en-US" w:eastAsia="en-US" w:bidi="ar-SA"/>
      </w:rPr>
    </w:lvl>
    <w:lvl w:ilvl="5" w:tplc="E26E11BA">
      <w:numFmt w:val="bullet"/>
      <w:lvlText w:val="•"/>
      <w:lvlJc w:val="left"/>
      <w:pPr>
        <w:ind w:left="5034" w:hanging="360"/>
      </w:pPr>
      <w:rPr>
        <w:rFonts w:hint="default"/>
        <w:lang w:val="en-US" w:eastAsia="en-US" w:bidi="ar-SA"/>
      </w:rPr>
    </w:lvl>
    <w:lvl w:ilvl="6" w:tplc="84DA2F5E">
      <w:numFmt w:val="bullet"/>
      <w:lvlText w:val="•"/>
      <w:lvlJc w:val="left"/>
      <w:pPr>
        <w:ind w:left="5876" w:hanging="360"/>
      </w:pPr>
      <w:rPr>
        <w:rFonts w:hint="default"/>
        <w:lang w:val="en-US" w:eastAsia="en-US" w:bidi="ar-SA"/>
      </w:rPr>
    </w:lvl>
    <w:lvl w:ilvl="7" w:tplc="A69E7530">
      <w:numFmt w:val="bullet"/>
      <w:lvlText w:val="•"/>
      <w:lvlJc w:val="left"/>
      <w:pPr>
        <w:ind w:left="6719" w:hanging="360"/>
      </w:pPr>
      <w:rPr>
        <w:rFonts w:hint="default"/>
        <w:lang w:val="en-US" w:eastAsia="en-US" w:bidi="ar-SA"/>
      </w:rPr>
    </w:lvl>
    <w:lvl w:ilvl="8" w:tplc="3EB03140">
      <w:numFmt w:val="bullet"/>
      <w:lvlText w:val="•"/>
      <w:lvlJc w:val="left"/>
      <w:pPr>
        <w:ind w:left="7562" w:hanging="360"/>
      </w:pPr>
      <w:rPr>
        <w:rFonts w:hint="default"/>
        <w:lang w:val="en-US" w:eastAsia="en-US" w:bidi="ar-SA"/>
      </w:rPr>
    </w:lvl>
  </w:abstractNum>
  <w:abstractNum w:abstractNumId="203" w15:restartNumberingAfterBreak="0">
    <w:nsid w:val="49395E10"/>
    <w:multiLevelType w:val="hybridMultilevel"/>
    <w:tmpl w:val="0DD2B5E0"/>
    <w:lvl w:ilvl="0" w:tplc="602AC8C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04" w15:restartNumberingAfterBreak="0">
    <w:nsid w:val="4A25227F"/>
    <w:multiLevelType w:val="multilevel"/>
    <w:tmpl w:val="25B8484A"/>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205" w15:restartNumberingAfterBreak="0">
    <w:nsid w:val="4A3A5F3B"/>
    <w:multiLevelType w:val="hybridMultilevel"/>
    <w:tmpl w:val="2E06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AB40CF9"/>
    <w:multiLevelType w:val="hybridMultilevel"/>
    <w:tmpl w:val="7206E71E"/>
    <w:lvl w:ilvl="0" w:tplc="BBE4B7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7" w15:restartNumberingAfterBreak="0">
    <w:nsid w:val="4AE90B2E"/>
    <w:multiLevelType w:val="hybridMultilevel"/>
    <w:tmpl w:val="80FCD1A6"/>
    <w:lvl w:ilvl="0" w:tplc="6070FF1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8" w15:restartNumberingAfterBreak="0">
    <w:nsid w:val="4AEE4910"/>
    <w:multiLevelType w:val="hybridMultilevel"/>
    <w:tmpl w:val="6932FABE"/>
    <w:lvl w:ilvl="0" w:tplc="FFFFFFFF">
      <w:start w:val="1"/>
      <w:numFmt w:val="decimal"/>
      <w:lvlText w:val="%1."/>
      <w:lvlJc w:val="left"/>
      <w:pPr>
        <w:ind w:left="323" w:hanging="216"/>
      </w:pPr>
      <w:rPr>
        <w:rFonts w:ascii="Calibri" w:eastAsia="Calibri" w:hAnsi="Calibri" w:cs="Calibri" w:hint="default"/>
        <w:w w:val="100"/>
        <w:sz w:val="22"/>
        <w:szCs w:val="22"/>
        <w:lang w:val="en-US" w:eastAsia="en-US" w:bidi="ar-SA"/>
      </w:rPr>
    </w:lvl>
    <w:lvl w:ilvl="1" w:tplc="FFFFFFFF">
      <w:numFmt w:val="bullet"/>
      <w:lvlText w:val="•"/>
      <w:lvlJc w:val="left"/>
      <w:pPr>
        <w:ind w:left="587" w:hanging="216"/>
      </w:pPr>
      <w:rPr>
        <w:rFonts w:hint="default"/>
        <w:lang w:val="en-US" w:eastAsia="en-US" w:bidi="ar-SA"/>
      </w:rPr>
    </w:lvl>
    <w:lvl w:ilvl="2" w:tplc="FFFFFFFF">
      <w:numFmt w:val="bullet"/>
      <w:lvlText w:val="•"/>
      <w:lvlJc w:val="left"/>
      <w:pPr>
        <w:ind w:left="855" w:hanging="216"/>
      </w:pPr>
      <w:rPr>
        <w:rFonts w:hint="default"/>
        <w:lang w:val="en-US" w:eastAsia="en-US" w:bidi="ar-SA"/>
      </w:rPr>
    </w:lvl>
    <w:lvl w:ilvl="3" w:tplc="FFFFFFFF">
      <w:numFmt w:val="bullet"/>
      <w:lvlText w:val="•"/>
      <w:lvlJc w:val="left"/>
      <w:pPr>
        <w:ind w:left="1123" w:hanging="216"/>
      </w:pPr>
      <w:rPr>
        <w:rFonts w:hint="default"/>
        <w:lang w:val="en-US" w:eastAsia="en-US" w:bidi="ar-SA"/>
      </w:rPr>
    </w:lvl>
    <w:lvl w:ilvl="4" w:tplc="FFFFFFFF">
      <w:numFmt w:val="bullet"/>
      <w:lvlText w:val="•"/>
      <w:lvlJc w:val="left"/>
      <w:pPr>
        <w:ind w:left="1391" w:hanging="216"/>
      </w:pPr>
      <w:rPr>
        <w:rFonts w:hint="default"/>
        <w:lang w:val="en-US" w:eastAsia="en-US" w:bidi="ar-SA"/>
      </w:rPr>
    </w:lvl>
    <w:lvl w:ilvl="5" w:tplc="FFFFFFFF">
      <w:numFmt w:val="bullet"/>
      <w:lvlText w:val="•"/>
      <w:lvlJc w:val="left"/>
      <w:pPr>
        <w:ind w:left="1659" w:hanging="216"/>
      </w:pPr>
      <w:rPr>
        <w:rFonts w:hint="default"/>
        <w:lang w:val="en-US" w:eastAsia="en-US" w:bidi="ar-SA"/>
      </w:rPr>
    </w:lvl>
    <w:lvl w:ilvl="6" w:tplc="FFFFFFFF">
      <w:numFmt w:val="bullet"/>
      <w:lvlText w:val="•"/>
      <w:lvlJc w:val="left"/>
      <w:pPr>
        <w:ind w:left="1927" w:hanging="216"/>
      </w:pPr>
      <w:rPr>
        <w:rFonts w:hint="default"/>
        <w:lang w:val="en-US" w:eastAsia="en-US" w:bidi="ar-SA"/>
      </w:rPr>
    </w:lvl>
    <w:lvl w:ilvl="7" w:tplc="FFFFFFFF">
      <w:numFmt w:val="bullet"/>
      <w:lvlText w:val="•"/>
      <w:lvlJc w:val="left"/>
      <w:pPr>
        <w:ind w:left="2195" w:hanging="216"/>
      </w:pPr>
      <w:rPr>
        <w:rFonts w:hint="default"/>
        <w:lang w:val="en-US" w:eastAsia="en-US" w:bidi="ar-SA"/>
      </w:rPr>
    </w:lvl>
    <w:lvl w:ilvl="8" w:tplc="FFFFFFFF">
      <w:numFmt w:val="bullet"/>
      <w:lvlText w:val="•"/>
      <w:lvlJc w:val="left"/>
      <w:pPr>
        <w:ind w:left="2463" w:hanging="216"/>
      </w:pPr>
      <w:rPr>
        <w:rFonts w:hint="default"/>
        <w:lang w:val="en-US" w:eastAsia="en-US" w:bidi="ar-SA"/>
      </w:rPr>
    </w:lvl>
  </w:abstractNum>
  <w:abstractNum w:abstractNumId="209" w15:restartNumberingAfterBreak="0">
    <w:nsid w:val="4B471AD2"/>
    <w:multiLevelType w:val="hybridMultilevel"/>
    <w:tmpl w:val="1BFA889C"/>
    <w:lvl w:ilvl="0" w:tplc="4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BF8211E"/>
    <w:multiLevelType w:val="hybridMultilevel"/>
    <w:tmpl w:val="5A5E5CE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1" w15:restartNumberingAfterBreak="0">
    <w:nsid w:val="4C146D1E"/>
    <w:multiLevelType w:val="hybridMultilevel"/>
    <w:tmpl w:val="EFBCBD7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2" w15:restartNumberingAfterBreak="0">
    <w:nsid w:val="4C534D8B"/>
    <w:multiLevelType w:val="hybridMultilevel"/>
    <w:tmpl w:val="107E07EA"/>
    <w:lvl w:ilvl="0" w:tplc="F3DE1BA2">
      <w:start w:val="1"/>
      <w:numFmt w:val="lowerRoman"/>
      <w:lvlText w:val="%1."/>
      <w:lvlJc w:val="left"/>
      <w:pPr>
        <w:ind w:left="11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6420984E">
      <w:numFmt w:val="bullet"/>
      <w:lvlText w:val="•"/>
      <w:lvlJc w:val="left"/>
      <w:pPr>
        <w:ind w:left="1986" w:hanging="721"/>
      </w:pPr>
      <w:rPr>
        <w:rFonts w:hint="default"/>
        <w:lang w:val="en-US" w:eastAsia="en-US" w:bidi="ar-SA"/>
      </w:rPr>
    </w:lvl>
    <w:lvl w:ilvl="2" w:tplc="88BAEA32">
      <w:numFmt w:val="bullet"/>
      <w:lvlText w:val="•"/>
      <w:lvlJc w:val="left"/>
      <w:pPr>
        <w:ind w:left="2793" w:hanging="721"/>
      </w:pPr>
      <w:rPr>
        <w:rFonts w:hint="default"/>
        <w:lang w:val="en-US" w:eastAsia="en-US" w:bidi="ar-SA"/>
      </w:rPr>
    </w:lvl>
    <w:lvl w:ilvl="3" w:tplc="1690F05A">
      <w:numFmt w:val="bullet"/>
      <w:lvlText w:val="•"/>
      <w:lvlJc w:val="left"/>
      <w:pPr>
        <w:ind w:left="3600" w:hanging="721"/>
      </w:pPr>
      <w:rPr>
        <w:rFonts w:hint="default"/>
        <w:lang w:val="en-US" w:eastAsia="en-US" w:bidi="ar-SA"/>
      </w:rPr>
    </w:lvl>
    <w:lvl w:ilvl="4" w:tplc="36E8DFEE">
      <w:numFmt w:val="bullet"/>
      <w:lvlText w:val="•"/>
      <w:lvlJc w:val="left"/>
      <w:pPr>
        <w:ind w:left="4407" w:hanging="721"/>
      </w:pPr>
      <w:rPr>
        <w:rFonts w:hint="default"/>
        <w:lang w:val="en-US" w:eastAsia="en-US" w:bidi="ar-SA"/>
      </w:rPr>
    </w:lvl>
    <w:lvl w:ilvl="5" w:tplc="3522E4D0">
      <w:numFmt w:val="bullet"/>
      <w:lvlText w:val="•"/>
      <w:lvlJc w:val="left"/>
      <w:pPr>
        <w:ind w:left="5214" w:hanging="721"/>
      </w:pPr>
      <w:rPr>
        <w:rFonts w:hint="default"/>
        <w:lang w:val="en-US" w:eastAsia="en-US" w:bidi="ar-SA"/>
      </w:rPr>
    </w:lvl>
    <w:lvl w:ilvl="6" w:tplc="91CE007A">
      <w:numFmt w:val="bullet"/>
      <w:lvlText w:val="•"/>
      <w:lvlJc w:val="left"/>
      <w:pPr>
        <w:ind w:left="6020" w:hanging="721"/>
      </w:pPr>
      <w:rPr>
        <w:rFonts w:hint="default"/>
        <w:lang w:val="en-US" w:eastAsia="en-US" w:bidi="ar-SA"/>
      </w:rPr>
    </w:lvl>
    <w:lvl w:ilvl="7" w:tplc="C6BE0806">
      <w:numFmt w:val="bullet"/>
      <w:lvlText w:val="•"/>
      <w:lvlJc w:val="left"/>
      <w:pPr>
        <w:ind w:left="6827" w:hanging="721"/>
      </w:pPr>
      <w:rPr>
        <w:rFonts w:hint="default"/>
        <w:lang w:val="en-US" w:eastAsia="en-US" w:bidi="ar-SA"/>
      </w:rPr>
    </w:lvl>
    <w:lvl w:ilvl="8" w:tplc="1AE04270">
      <w:numFmt w:val="bullet"/>
      <w:lvlText w:val="•"/>
      <w:lvlJc w:val="left"/>
      <w:pPr>
        <w:ind w:left="7634" w:hanging="721"/>
      </w:pPr>
      <w:rPr>
        <w:rFonts w:hint="default"/>
        <w:lang w:val="en-US" w:eastAsia="en-US" w:bidi="ar-SA"/>
      </w:rPr>
    </w:lvl>
  </w:abstractNum>
  <w:abstractNum w:abstractNumId="213"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4D225557"/>
    <w:multiLevelType w:val="hybridMultilevel"/>
    <w:tmpl w:val="560C5D48"/>
    <w:lvl w:ilvl="0" w:tplc="1D22E348">
      <w:start w:val="1"/>
      <w:numFmt w:val="bullet"/>
      <w:lvlText w:val="•"/>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3057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8610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C29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969E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488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9E05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2FB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AF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4DBC7923"/>
    <w:multiLevelType w:val="hybridMultilevel"/>
    <w:tmpl w:val="7BC6F182"/>
    <w:lvl w:ilvl="0" w:tplc="E0EA307C">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16" w15:restartNumberingAfterBreak="0">
    <w:nsid w:val="4E1117FD"/>
    <w:multiLevelType w:val="multilevel"/>
    <w:tmpl w:val="4E1117FD"/>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217" w15:restartNumberingAfterBreak="0">
    <w:nsid w:val="4E112358"/>
    <w:multiLevelType w:val="hybridMultilevel"/>
    <w:tmpl w:val="5F34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E6A710D"/>
    <w:multiLevelType w:val="multilevel"/>
    <w:tmpl w:val="4320B7F8"/>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EC10520"/>
    <w:multiLevelType w:val="hybridMultilevel"/>
    <w:tmpl w:val="BD40BD90"/>
    <w:lvl w:ilvl="0" w:tplc="F8A0DB6C">
      <w:start w:val="1"/>
      <w:numFmt w:val="bullet"/>
      <w:lvlText w:val="•"/>
      <w:lvlJc w:val="left"/>
      <w:pPr>
        <w:tabs>
          <w:tab w:val="num" w:pos="720"/>
        </w:tabs>
        <w:ind w:left="720" w:hanging="360"/>
      </w:pPr>
      <w:rPr>
        <w:rFonts w:ascii="Arial" w:hAnsi="Arial" w:hint="default"/>
      </w:rPr>
    </w:lvl>
    <w:lvl w:ilvl="1" w:tplc="7916A8E2" w:tentative="1">
      <w:start w:val="1"/>
      <w:numFmt w:val="bullet"/>
      <w:lvlText w:val="•"/>
      <w:lvlJc w:val="left"/>
      <w:pPr>
        <w:tabs>
          <w:tab w:val="num" w:pos="1440"/>
        </w:tabs>
        <w:ind w:left="1440" w:hanging="360"/>
      </w:pPr>
      <w:rPr>
        <w:rFonts w:ascii="Arial" w:hAnsi="Arial" w:hint="default"/>
      </w:rPr>
    </w:lvl>
    <w:lvl w:ilvl="2" w:tplc="861EACCE" w:tentative="1">
      <w:start w:val="1"/>
      <w:numFmt w:val="bullet"/>
      <w:lvlText w:val="•"/>
      <w:lvlJc w:val="left"/>
      <w:pPr>
        <w:tabs>
          <w:tab w:val="num" w:pos="2160"/>
        </w:tabs>
        <w:ind w:left="2160" w:hanging="360"/>
      </w:pPr>
      <w:rPr>
        <w:rFonts w:ascii="Arial" w:hAnsi="Arial" w:hint="default"/>
      </w:rPr>
    </w:lvl>
    <w:lvl w:ilvl="3" w:tplc="CB2A92D8" w:tentative="1">
      <w:start w:val="1"/>
      <w:numFmt w:val="bullet"/>
      <w:lvlText w:val="•"/>
      <w:lvlJc w:val="left"/>
      <w:pPr>
        <w:tabs>
          <w:tab w:val="num" w:pos="2880"/>
        </w:tabs>
        <w:ind w:left="2880" w:hanging="360"/>
      </w:pPr>
      <w:rPr>
        <w:rFonts w:ascii="Arial" w:hAnsi="Arial" w:hint="default"/>
      </w:rPr>
    </w:lvl>
    <w:lvl w:ilvl="4" w:tplc="DB1C52C0" w:tentative="1">
      <w:start w:val="1"/>
      <w:numFmt w:val="bullet"/>
      <w:lvlText w:val="•"/>
      <w:lvlJc w:val="left"/>
      <w:pPr>
        <w:tabs>
          <w:tab w:val="num" w:pos="3600"/>
        </w:tabs>
        <w:ind w:left="3600" w:hanging="360"/>
      </w:pPr>
      <w:rPr>
        <w:rFonts w:ascii="Arial" w:hAnsi="Arial" w:hint="default"/>
      </w:rPr>
    </w:lvl>
    <w:lvl w:ilvl="5" w:tplc="E7C86062" w:tentative="1">
      <w:start w:val="1"/>
      <w:numFmt w:val="bullet"/>
      <w:lvlText w:val="•"/>
      <w:lvlJc w:val="left"/>
      <w:pPr>
        <w:tabs>
          <w:tab w:val="num" w:pos="4320"/>
        </w:tabs>
        <w:ind w:left="4320" w:hanging="360"/>
      </w:pPr>
      <w:rPr>
        <w:rFonts w:ascii="Arial" w:hAnsi="Arial" w:hint="default"/>
      </w:rPr>
    </w:lvl>
    <w:lvl w:ilvl="6" w:tplc="27A07146" w:tentative="1">
      <w:start w:val="1"/>
      <w:numFmt w:val="bullet"/>
      <w:lvlText w:val="•"/>
      <w:lvlJc w:val="left"/>
      <w:pPr>
        <w:tabs>
          <w:tab w:val="num" w:pos="5040"/>
        </w:tabs>
        <w:ind w:left="5040" w:hanging="360"/>
      </w:pPr>
      <w:rPr>
        <w:rFonts w:ascii="Arial" w:hAnsi="Arial" w:hint="default"/>
      </w:rPr>
    </w:lvl>
    <w:lvl w:ilvl="7" w:tplc="E63C3F02" w:tentative="1">
      <w:start w:val="1"/>
      <w:numFmt w:val="bullet"/>
      <w:lvlText w:val="•"/>
      <w:lvlJc w:val="left"/>
      <w:pPr>
        <w:tabs>
          <w:tab w:val="num" w:pos="5760"/>
        </w:tabs>
        <w:ind w:left="5760" w:hanging="360"/>
      </w:pPr>
      <w:rPr>
        <w:rFonts w:ascii="Arial" w:hAnsi="Arial" w:hint="default"/>
      </w:rPr>
    </w:lvl>
    <w:lvl w:ilvl="8" w:tplc="AA7CF50A" w:tentative="1">
      <w:start w:val="1"/>
      <w:numFmt w:val="bullet"/>
      <w:lvlText w:val="•"/>
      <w:lvlJc w:val="left"/>
      <w:pPr>
        <w:tabs>
          <w:tab w:val="num" w:pos="6480"/>
        </w:tabs>
        <w:ind w:left="6480" w:hanging="360"/>
      </w:pPr>
      <w:rPr>
        <w:rFonts w:ascii="Arial" w:hAnsi="Arial" w:hint="default"/>
      </w:rPr>
    </w:lvl>
  </w:abstractNum>
  <w:abstractNum w:abstractNumId="220" w15:restartNumberingAfterBreak="0">
    <w:nsid w:val="4FD608E2"/>
    <w:multiLevelType w:val="multilevel"/>
    <w:tmpl w:val="F320D4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FDA29FE"/>
    <w:multiLevelType w:val="hybridMultilevel"/>
    <w:tmpl w:val="118E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07D054F"/>
    <w:multiLevelType w:val="hybridMultilevel"/>
    <w:tmpl w:val="B3D0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1CC4EF0"/>
    <w:multiLevelType w:val="hybridMultilevel"/>
    <w:tmpl w:val="44FCF6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4" w15:restartNumberingAfterBreak="0">
    <w:nsid w:val="52681C91"/>
    <w:multiLevelType w:val="multilevel"/>
    <w:tmpl w:val="1754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6" w15:restartNumberingAfterBreak="0">
    <w:nsid w:val="531053DD"/>
    <w:multiLevelType w:val="multilevel"/>
    <w:tmpl w:val="B96A94B8"/>
    <w:lvl w:ilvl="0">
      <w:start w:val="1"/>
      <w:numFmt w:val="decimal"/>
      <w:lvlText w:val="%1."/>
      <w:lvlJc w:val="left"/>
      <w:pPr>
        <w:ind w:left="524" w:hanging="286"/>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572"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11" w:hanging="360"/>
      </w:pPr>
      <w:rPr>
        <w:rFonts w:hint="default"/>
        <w:lang w:val="en-US" w:eastAsia="en-US" w:bidi="ar-SA"/>
      </w:rPr>
    </w:lvl>
    <w:lvl w:ilvl="3">
      <w:numFmt w:val="bullet"/>
      <w:lvlText w:val="•"/>
      <w:lvlJc w:val="left"/>
      <w:pPr>
        <w:ind w:left="2642" w:hanging="360"/>
      </w:pPr>
      <w:rPr>
        <w:rFonts w:hint="default"/>
        <w:lang w:val="en-US" w:eastAsia="en-US" w:bidi="ar-SA"/>
      </w:rPr>
    </w:lvl>
    <w:lvl w:ilvl="4">
      <w:numFmt w:val="bullet"/>
      <w:lvlText w:val="•"/>
      <w:lvlJc w:val="left"/>
      <w:pPr>
        <w:ind w:left="3673" w:hanging="360"/>
      </w:pPr>
      <w:rPr>
        <w:rFonts w:hint="default"/>
        <w:lang w:val="en-US" w:eastAsia="en-US" w:bidi="ar-SA"/>
      </w:rPr>
    </w:lvl>
    <w:lvl w:ilvl="5">
      <w:numFmt w:val="bullet"/>
      <w:lvlText w:val="•"/>
      <w:lvlJc w:val="left"/>
      <w:pPr>
        <w:ind w:left="4704" w:hanging="360"/>
      </w:pPr>
      <w:rPr>
        <w:rFonts w:hint="default"/>
        <w:lang w:val="en-US" w:eastAsia="en-US" w:bidi="ar-SA"/>
      </w:rPr>
    </w:lvl>
    <w:lvl w:ilvl="6">
      <w:numFmt w:val="bullet"/>
      <w:lvlText w:val="•"/>
      <w:lvlJc w:val="left"/>
      <w:pPr>
        <w:ind w:left="5735"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797" w:hanging="360"/>
      </w:pPr>
      <w:rPr>
        <w:rFonts w:hint="default"/>
        <w:lang w:val="en-US" w:eastAsia="en-US" w:bidi="ar-SA"/>
      </w:rPr>
    </w:lvl>
  </w:abstractNum>
  <w:abstractNum w:abstractNumId="227" w15:restartNumberingAfterBreak="0">
    <w:nsid w:val="531D44E7"/>
    <w:multiLevelType w:val="multilevel"/>
    <w:tmpl w:val="35E0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3355B8E"/>
    <w:multiLevelType w:val="hybridMultilevel"/>
    <w:tmpl w:val="445A7F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9" w15:restartNumberingAfterBreak="0">
    <w:nsid w:val="536168D3"/>
    <w:multiLevelType w:val="multilevel"/>
    <w:tmpl w:val="7CC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3F36488"/>
    <w:multiLevelType w:val="multilevel"/>
    <w:tmpl w:val="F980582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1" w15:restartNumberingAfterBreak="0">
    <w:nsid w:val="54DE18A5"/>
    <w:multiLevelType w:val="multilevel"/>
    <w:tmpl w:val="2954F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2" w15:restartNumberingAfterBreak="0">
    <w:nsid w:val="54FC20CD"/>
    <w:multiLevelType w:val="multilevel"/>
    <w:tmpl w:val="38CE81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3" w15:restartNumberingAfterBreak="0">
    <w:nsid w:val="559738EE"/>
    <w:multiLevelType w:val="hybridMultilevel"/>
    <w:tmpl w:val="82662018"/>
    <w:lvl w:ilvl="0" w:tplc="1F184422">
      <w:start w:val="1"/>
      <w:numFmt w:val="bullet"/>
      <w:lvlText w:val="•"/>
      <w:lvlJc w:val="left"/>
      <w:pPr>
        <w:ind w:left="496" w:hanging="440"/>
      </w:pPr>
      <w:rPr>
        <w:rFonts w:ascii="Wingdings" w:hAnsi="Wingdings" w:hint="default"/>
      </w:rPr>
    </w:lvl>
    <w:lvl w:ilvl="1" w:tplc="04090003" w:tentative="1">
      <w:start w:val="1"/>
      <w:numFmt w:val="bullet"/>
      <w:lvlText w:val=""/>
      <w:lvlJc w:val="left"/>
      <w:pPr>
        <w:ind w:left="936" w:hanging="440"/>
      </w:pPr>
      <w:rPr>
        <w:rFonts w:ascii="Wingdings" w:hAnsi="Wingdings" w:hint="default"/>
      </w:rPr>
    </w:lvl>
    <w:lvl w:ilvl="2" w:tplc="04090005" w:tentative="1">
      <w:start w:val="1"/>
      <w:numFmt w:val="bullet"/>
      <w:lvlText w:val=""/>
      <w:lvlJc w:val="left"/>
      <w:pPr>
        <w:ind w:left="1376" w:hanging="440"/>
      </w:pPr>
      <w:rPr>
        <w:rFonts w:ascii="Wingdings" w:hAnsi="Wingdings" w:hint="default"/>
      </w:rPr>
    </w:lvl>
    <w:lvl w:ilvl="3" w:tplc="04090001" w:tentative="1">
      <w:start w:val="1"/>
      <w:numFmt w:val="bullet"/>
      <w:lvlText w:val=""/>
      <w:lvlJc w:val="left"/>
      <w:pPr>
        <w:ind w:left="1816" w:hanging="440"/>
      </w:pPr>
      <w:rPr>
        <w:rFonts w:ascii="Wingdings" w:hAnsi="Wingdings" w:hint="default"/>
      </w:rPr>
    </w:lvl>
    <w:lvl w:ilvl="4" w:tplc="04090003" w:tentative="1">
      <w:start w:val="1"/>
      <w:numFmt w:val="bullet"/>
      <w:lvlText w:val=""/>
      <w:lvlJc w:val="left"/>
      <w:pPr>
        <w:ind w:left="2256" w:hanging="440"/>
      </w:pPr>
      <w:rPr>
        <w:rFonts w:ascii="Wingdings" w:hAnsi="Wingdings" w:hint="default"/>
      </w:rPr>
    </w:lvl>
    <w:lvl w:ilvl="5" w:tplc="04090005" w:tentative="1">
      <w:start w:val="1"/>
      <w:numFmt w:val="bullet"/>
      <w:lvlText w:val=""/>
      <w:lvlJc w:val="left"/>
      <w:pPr>
        <w:ind w:left="2696" w:hanging="440"/>
      </w:pPr>
      <w:rPr>
        <w:rFonts w:ascii="Wingdings" w:hAnsi="Wingdings" w:hint="default"/>
      </w:rPr>
    </w:lvl>
    <w:lvl w:ilvl="6" w:tplc="04090001" w:tentative="1">
      <w:start w:val="1"/>
      <w:numFmt w:val="bullet"/>
      <w:lvlText w:val=""/>
      <w:lvlJc w:val="left"/>
      <w:pPr>
        <w:ind w:left="3136" w:hanging="440"/>
      </w:pPr>
      <w:rPr>
        <w:rFonts w:ascii="Wingdings" w:hAnsi="Wingdings" w:hint="default"/>
      </w:rPr>
    </w:lvl>
    <w:lvl w:ilvl="7" w:tplc="04090003" w:tentative="1">
      <w:start w:val="1"/>
      <w:numFmt w:val="bullet"/>
      <w:lvlText w:val=""/>
      <w:lvlJc w:val="left"/>
      <w:pPr>
        <w:ind w:left="3576" w:hanging="440"/>
      </w:pPr>
      <w:rPr>
        <w:rFonts w:ascii="Wingdings" w:hAnsi="Wingdings" w:hint="default"/>
      </w:rPr>
    </w:lvl>
    <w:lvl w:ilvl="8" w:tplc="04090005" w:tentative="1">
      <w:start w:val="1"/>
      <w:numFmt w:val="bullet"/>
      <w:lvlText w:val=""/>
      <w:lvlJc w:val="left"/>
      <w:pPr>
        <w:ind w:left="4016" w:hanging="440"/>
      </w:pPr>
      <w:rPr>
        <w:rFonts w:ascii="Wingdings" w:hAnsi="Wingdings" w:hint="default"/>
      </w:rPr>
    </w:lvl>
  </w:abstractNum>
  <w:abstractNum w:abstractNumId="234" w15:restartNumberingAfterBreak="0">
    <w:nsid w:val="55A73270"/>
    <w:multiLevelType w:val="hybridMultilevel"/>
    <w:tmpl w:val="2DE4D522"/>
    <w:lvl w:ilvl="0" w:tplc="D56E709A">
      <w:start w:val="1"/>
      <w:numFmt w:val="decimal"/>
      <w:lvlText w:val="%1."/>
      <w:lvlJc w:val="left"/>
      <w:pPr>
        <w:ind w:left="460" w:hanging="360"/>
      </w:pPr>
      <w:rPr>
        <w:rFonts w:hint="default"/>
      </w:rPr>
    </w:lvl>
    <w:lvl w:ilvl="1" w:tplc="44090019" w:tentative="1">
      <w:start w:val="1"/>
      <w:numFmt w:val="lowerLetter"/>
      <w:lvlText w:val="%2."/>
      <w:lvlJc w:val="left"/>
      <w:pPr>
        <w:ind w:left="1180" w:hanging="360"/>
      </w:pPr>
    </w:lvl>
    <w:lvl w:ilvl="2" w:tplc="4409001B" w:tentative="1">
      <w:start w:val="1"/>
      <w:numFmt w:val="lowerRoman"/>
      <w:lvlText w:val="%3."/>
      <w:lvlJc w:val="right"/>
      <w:pPr>
        <w:ind w:left="1900" w:hanging="180"/>
      </w:pPr>
    </w:lvl>
    <w:lvl w:ilvl="3" w:tplc="4409000F" w:tentative="1">
      <w:start w:val="1"/>
      <w:numFmt w:val="decimal"/>
      <w:lvlText w:val="%4."/>
      <w:lvlJc w:val="left"/>
      <w:pPr>
        <w:ind w:left="2620" w:hanging="360"/>
      </w:pPr>
    </w:lvl>
    <w:lvl w:ilvl="4" w:tplc="44090019" w:tentative="1">
      <w:start w:val="1"/>
      <w:numFmt w:val="lowerLetter"/>
      <w:lvlText w:val="%5."/>
      <w:lvlJc w:val="left"/>
      <w:pPr>
        <w:ind w:left="3340" w:hanging="360"/>
      </w:pPr>
    </w:lvl>
    <w:lvl w:ilvl="5" w:tplc="4409001B" w:tentative="1">
      <w:start w:val="1"/>
      <w:numFmt w:val="lowerRoman"/>
      <w:lvlText w:val="%6."/>
      <w:lvlJc w:val="right"/>
      <w:pPr>
        <w:ind w:left="4060" w:hanging="180"/>
      </w:pPr>
    </w:lvl>
    <w:lvl w:ilvl="6" w:tplc="4409000F" w:tentative="1">
      <w:start w:val="1"/>
      <w:numFmt w:val="decimal"/>
      <w:lvlText w:val="%7."/>
      <w:lvlJc w:val="left"/>
      <w:pPr>
        <w:ind w:left="4780" w:hanging="360"/>
      </w:pPr>
    </w:lvl>
    <w:lvl w:ilvl="7" w:tplc="44090019" w:tentative="1">
      <w:start w:val="1"/>
      <w:numFmt w:val="lowerLetter"/>
      <w:lvlText w:val="%8."/>
      <w:lvlJc w:val="left"/>
      <w:pPr>
        <w:ind w:left="5500" w:hanging="360"/>
      </w:pPr>
    </w:lvl>
    <w:lvl w:ilvl="8" w:tplc="4409001B" w:tentative="1">
      <w:start w:val="1"/>
      <w:numFmt w:val="lowerRoman"/>
      <w:lvlText w:val="%9."/>
      <w:lvlJc w:val="right"/>
      <w:pPr>
        <w:ind w:left="6220" w:hanging="180"/>
      </w:pPr>
    </w:lvl>
  </w:abstractNum>
  <w:abstractNum w:abstractNumId="235" w15:restartNumberingAfterBreak="0">
    <w:nsid w:val="561C2626"/>
    <w:multiLevelType w:val="hybridMultilevel"/>
    <w:tmpl w:val="88F6CE44"/>
    <w:lvl w:ilvl="0" w:tplc="A016D46C">
      <w:start w:val="1"/>
      <w:numFmt w:val="bullet"/>
      <w:lvlText w:val="•"/>
      <w:lvlJc w:val="left"/>
      <w:pPr>
        <w:tabs>
          <w:tab w:val="num" w:pos="720"/>
        </w:tabs>
        <w:ind w:left="720" w:hanging="360"/>
      </w:pPr>
      <w:rPr>
        <w:rFonts w:ascii="Arial" w:hAnsi="Arial" w:hint="default"/>
      </w:rPr>
    </w:lvl>
    <w:lvl w:ilvl="1" w:tplc="B8842A0A" w:tentative="1">
      <w:start w:val="1"/>
      <w:numFmt w:val="bullet"/>
      <w:lvlText w:val="•"/>
      <w:lvlJc w:val="left"/>
      <w:pPr>
        <w:tabs>
          <w:tab w:val="num" w:pos="1440"/>
        </w:tabs>
        <w:ind w:left="1440" w:hanging="360"/>
      </w:pPr>
      <w:rPr>
        <w:rFonts w:ascii="Arial" w:hAnsi="Arial" w:hint="default"/>
      </w:rPr>
    </w:lvl>
    <w:lvl w:ilvl="2" w:tplc="454CC136" w:tentative="1">
      <w:start w:val="1"/>
      <w:numFmt w:val="bullet"/>
      <w:lvlText w:val="•"/>
      <w:lvlJc w:val="left"/>
      <w:pPr>
        <w:tabs>
          <w:tab w:val="num" w:pos="2160"/>
        </w:tabs>
        <w:ind w:left="2160" w:hanging="360"/>
      </w:pPr>
      <w:rPr>
        <w:rFonts w:ascii="Arial" w:hAnsi="Arial" w:hint="default"/>
      </w:rPr>
    </w:lvl>
    <w:lvl w:ilvl="3" w:tplc="D80CC06A" w:tentative="1">
      <w:start w:val="1"/>
      <w:numFmt w:val="bullet"/>
      <w:lvlText w:val="•"/>
      <w:lvlJc w:val="left"/>
      <w:pPr>
        <w:tabs>
          <w:tab w:val="num" w:pos="2880"/>
        </w:tabs>
        <w:ind w:left="2880" w:hanging="360"/>
      </w:pPr>
      <w:rPr>
        <w:rFonts w:ascii="Arial" w:hAnsi="Arial" w:hint="default"/>
      </w:rPr>
    </w:lvl>
    <w:lvl w:ilvl="4" w:tplc="357E72AC" w:tentative="1">
      <w:start w:val="1"/>
      <w:numFmt w:val="bullet"/>
      <w:lvlText w:val="•"/>
      <w:lvlJc w:val="left"/>
      <w:pPr>
        <w:tabs>
          <w:tab w:val="num" w:pos="3600"/>
        </w:tabs>
        <w:ind w:left="3600" w:hanging="360"/>
      </w:pPr>
      <w:rPr>
        <w:rFonts w:ascii="Arial" w:hAnsi="Arial" w:hint="default"/>
      </w:rPr>
    </w:lvl>
    <w:lvl w:ilvl="5" w:tplc="C0A8944A" w:tentative="1">
      <w:start w:val="1"/>
      <w:numFmt w:val="bullet"/>
      <w:lvlText w:val="•"/>
      <w:lvlJc w:val="left"/>
      <w:pPr>
        <w:tabs>
          <w:tab w:val="num" w:pos="4320"/>
        </w:tabs>
        <w:ind w:left="4320" w:hanging="360"/>
      </w:pPr>
      <w:rPr>
        <w:rFonts w:ascii="Arial" w:hAnsi="Arial" w:hint="default"/>
      </w:rPr>
    </w:lvl>
    <w:lvl w:ilvl="6" w:tplc="760AD8A6" w:tentative="1">
      <w:start w:val="1"/>
      <w:numFmt w:val="bullet"/>
      <w:lvlText w:val="•"/>
      <w:lvlJc w:val="left"/>
      <w:pPr>
        <w:tabs>
          <w:tab w:val="num" w:pos="5040"/>
        </w:tabs>
        <w:ind w:left="5040" w:hanging="360"/>
      </w:pPr>
      <w:rPr>
        <w:rFonts w:ascii="Arial" w:hAnsi="Arial" w:hint="default"/>
      </w:rPr>
    </w:lvl>
    <w:lvl w:ilvl="7" w:tplc="F3242C5E" w:tentative="1">
      <w:start w:val="1"/>
      <w:numFmt w:val="bullet"/>
      <w:lvlText w:val="•"/>
      <w:lvlJc w:val="left"/>
      <w:pPr>
        <w:tabs>
          <w:tab w:val="num" w:pos="5760"/>
        </w:tabs>
        <w:ind w:left="5760" w:hanging="360"/>
      </w:pPr>
      <w:rPr>
        <w:rFonts w:ascii="Arial" w:hAnsi="Arial" w:hint="default"/>
      </w:rPr>
    </w:lvl>
    <w:lvl w:ilvl="8" w:tplc="7EC48832" w:tentative="1">
      <w:start w:val="1"/>
      <w:numFmt w:val="bullet"/>
      <w:lvlText w:val="•"/>
      <w:lvlJc w:val="left"/>
      <w:pPr>
        <w:tabs>
          <w:tab w:val="num" w:pos="6480"/>
        </w:tabs>
        <w:ind w:left="6480" w:hanging="360"/>
      </w:pPr>
      <w:rPr>
        <w:rFonts w:ascii="Arial" w:hAnsi="Arial" w:hint="default"/>
      </w:rPr>
    </w:lvl>
  </w:abstractNum>
  <w:abstractNum w:abstractNumId="236" w15:restartNumberingAfterBreak="0">
    <w:nsid w:val="56205803"/>
    <w:multiLevelType w:val="multilevel"/>
    <w:tmpl w:val="5620580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37" w15:restartNumberingAfterBreak="0">
    <w:nsid w:val="565E1075"/>
    <w:multiLevelType w:val="multilevel"/>
    <w:tmpl w:val="124C4B62"/>
    <w:lvl w:ilvl="0">
      <w:start w:val="1"/>
      <w:numFmt w:val="bullet"/>
      <w:lvlText w:val="*"/>
      <w:lvlJc w:val="left"/>
      <w:pPr>
        <w:ind w:left="720" w:hanging="360"/>
      </w:pPr>
      <w:rPr>
        <w:rFonts w:ascii="Courier New" w:hAnsi="Courier New"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8" w15:restartNumberingAfterBreak="0">
    <w:nsid w:val="56832FB7"/>
    <w:multiLevelType w:val="multilevel"/>
    <w:tmpl w:val="1B1683B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9" w15:restartNumberingAfterBreak="0">
    <w:nsid w:val="5716339C"/>
    <w:multiLevelType w:val="hybridMultilevel"/>
    <w:tmpl w:val="3E74654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0"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1" w15:restartNumberingAfterBreak="0">
    <w:nsid w:val="586F5C9B"/>
    <w:multiLevelType w:val="hybridMultilevel"/>
    <w:tmpl w:val="D74AD47C"/>
    <w:lvl w:ilvl="0" w:tplc="7A8CF3F2">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2" w15:restartNumberingAfterBreak="0">
    <w:nsid w:val="5A2B5B7D"/>
    <w:multiLevelType w:val="multilevel"/>
    <w:tmpl w:val="2DA8FD48"/>
    <w:lvl w:ilvl="0">
      <w:start w:val="1"/>
      <w:numFmt w:val="decimal"/>
      <w:lvlText w:val="%1."/>
      <w:lvlJc w:val="left"/>
      <w:pPr>
        <w:ind w:left="283"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243" w15:restartNumberingAfterBreak="0">
    <w:nsid w:val="5A926420"/>
    <w:multiLevelType w:val="multilevel"/>
    <w:tmpl w:val="C926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BFC0F7A"/>
    <w:multiLevelType w:val="hybridMultilevel"/>
    <w:tmpl w:val="6E1810C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6" w15:restartNumberingAfterBreak="0">
    <w:nsid w:val="5C51639A"/>
    <w:multiLevelType w:val="multilevel"/>
    <w:tmpl w:val="C0A0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CBE2432"/>
    <w:multiLevelType w:val="hybridMultilevel"/>
    <w:tmpl w:val="A1025F72"/>
    <w:lvl w:ilvl="0" w:tplc="1706B2BC">
      <w:start w:val="1"/>
      <w:numFmt w:val="decimal"/>
      <w:lvlText w:val="%1."/>
      <w:lvlJc w:val="left"/>
      <w:pPr>
        <w:ind w:left="720" w:hanging="360"/>
      </w:pPr>
    </w:lvl>
    <w:lvl w:ilvl="1" w:tplc="6786EE70">
      <w:start w:val="1"/>
      <w:numFmt w:val="decimal"/>
      <w:lvlText w:val="%2."/>
      <w:lvlJc w:val="left"/>
      <w:pPr>
        <w:ind w:left="720" w:hanging="360"/>
      </w:pPr>
    </w:lvl>
    <w:lvl w:ilvl="2" w:tplc="BDF84674">
      <w:start w:val="1"/>
      <w:numFmt w:val="decimal"/>
      <w:lvlText w:val="%3."/>
      <w:lvlJc w:val="left"/>
      <w:pPr>
        <w:ind w:left="720" w:hanging="360"/>
      </w:pPr>
    </w:lvl>
    <w:lvl w:ilvl="3" w:tplc="6332D10C">
      <w:start w:val="1"/>
      <w:numFmt w:val="decimal"/>
      <w:lvlText w:val="%4."/>
      <w:lvlJc w:val="left"/>
      <w:pPr>
        <w:ind w:left="720" w:hanging="360"/>
      </w:pPr>
    </w:lvl>
    <w:lvl w:ilvl="4" w:tplc="3BD6154E">
      <w:start w:val="1"/>
      <w:numFmt w:val="decimal"/>
      <w:lvlText w:val="%5."/>
      <w:lvlJc w:val="left"/>
      <w:pPr>
        <w:ind w:left="720" w:hanging="360"/>
      </w:pPr>
    </w:lvl>
    <w:lvl w:ilvl="5" w:tplc="D6A66024">
      <w:start w:val="1"/>
      <w:numFmt w:val="decimal"/>
      <w:lvlText w:val="%6."/>
      <w:lvlJc w:val="left"/>
      <w:pPr>
        <w:ind w:left="720" w:hanging="360"/>
      </w:pPr>
    </w:lvl>
    <w:lvl w:ilvl="6" w:tplc="D960C1BC">
      <w:start w:val="1"/>
      <w:numFmt w:val="decimal"/>
      <w:lvlText w:val="%7."/>
      <w:lvlJc w:val="left"/>
      <w:pPr>
        <w:ind w:left="720" w:hanging="360"/>
      </w:pPr>
    </w:lvl>
    <w:lvl w:ilvl="7" w:tplc="FE36F2CA">
      <w:start w:val="1"/>
      <w:numFmt w:val="decimal"/>
      <w:lvlText w:val="%8."/>
      <w:lvlJc w:val="left"/>
      <w:pPr>
        <w:ind w:left="720" w:hanging="360"/>
      </w:pPr>
    </w:lvl>
    <w:lvl w:ilvl="8" w:tplc="BB428954">
      <w:start w:val="1"/>
      <w:numFmt w:val="decimal"/>
      <w:lvlText w:val="%9."/>
      <w:lvlJc w:val="left"/>
      <w:pPr>
        <w:ind w:left="720" w:hanging="360"/>
      </w:pPr>
    </w:lvl>
  </w:abstractNum>
  <w:abstractNum w:abstractNumId="248" w15:restartNumberingAfterBreak="0">
    <w:nsid w:val="5D502316"/>
    <w:multiLevelType w:val="multilevel"/>
    <w:tmpl w:val="7A06BB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5DFE2BA3"/>
    <w:multiLevelType w:val="hybridMultilevel"/>
    <w:tmpl w:val="7F2EA184"/>
    <w:lvl w:ilvl="0" w:tplc="FFFFFFFF">
      <w:start w:val="1"/>
      <w:numFmt w:val="decimal"/>
      <w:lvlText w:val="%1."/>
      <w:lvlJc w:val="left"/>
      <w:pPr>
        <w:ind w:left="107" w:hanging="216"/>
      </w:pPr>
      <w:rPr>
        <w:rFonts w:ascii="Calibri" w:eastAsia="Calibri" w:hAnsi="Calibri" w:cs="Calibri" w:hint="default"/>
        <w:w w:val="100"/>
        <w:sz w:val="22"/>
        <w:szCs w:val="22"/>
        <w:lang w:val="en-US" w:eastAsia="en-US" w:bidi="ar-SA"/>
      </w:rPr>
    </w:lvl>
    <w:lvl w:ilvl="1" w:tplc="FFFFFFFF">
      <w:numFmt w:val="bullet"/>
      <w:lvlText w:val="•"/>
      <w:lvlJc w:val="left"/>
      <w:pPr>
        <w:ind w:left="389" w:hanging="216"/>
      </w:pPr>
      <w:rPr>
        <w:rFonts w:hint="default"/>
        <w:lang w:val="en-US" w:eastAsia="en-US" w:bidi="ar-SA"/>
      </w:rPr>
    </w:lvl>
    <w:lvl w:ilvl="2" w:tplc="FFFFFFFF">
      <w:numFmt w:val="bullet"/>
      <w:lvlText w:val="•"/>
      <w:lvlJc w:val="left"/>
      <w:pPr>
        <w:ind w:left="679" w:hanging="216"/>
      </w:pPr>
      <w:rPr>
        <w:rFonts w:hint="default"/>
        <w:lang w:val="en-US" w:eastAsia="en-US" w:bidi="ar-SA"/>
      </w:rPr>
    </w:lvl>
    <w:lvl w:ilvl="3" w:tplc="FFFFFFFF">
      <w:numFmt w:val="bullet"/>
      <w:lvlText w:val="•"/>
      <w:lvlJc w:val="left"/>
      <w:pPr>
        <w:ind w:left="969" w:hanging="216"/>
      </w:pPr>
      <w:rPr>
        <w:rFonts w:hint="default"/>
        <w:lang w:val="en-US" w:eastAsia="en-US" w:bidi="ar-SA"/>
      </w:rPr>
    </w:lvl>
    <w:lvl w:ilvl="4" w:tplc="FFFFFFFF">
      <w:numFmt w:val="bullet"/>
      <w:lvlText w:val="•"/>
      <w:lvlJc w:val="left"/>
      <w:pPr>
        <w:ind w:left="1259" w:hanging="216"/>
      </w:pPr>
      <w:rPr>
        <w:rFonts w:hint="default"/>
        <w:lang w:val="en-US" w:eastAsia="en-US" w:bidi="ar-SA"/>
      </w:rPr>
    </w:lvl>
    <w:lvl w:ilvl="5" w:tplc="FFFFFFFF">
      <w:numFmt w:val="bullet"/>
      <w:lvlText w:val="•"/>
      <w:lvlJc w:val="left"/>
      <w:pPr>
        <w:ind w:left="1549" w:hanging="216"/>
      </w:pPr>
      <w:rPr>
        <w:rFonts w:hint="default"/>
        <w:lang w:val="en-US" w:eastAsia="en-US" w:bidi="ar-SA"/>
      </w:rPr>
    </w:lvl>
    <w:lvl w:ilvl="6" w:tplc="FFFFFFFF">
      <w:numFmt w:val="bullet"/>
      <w:lvlText w:val="•"/>
      <w:lvlJc w:val="left"/>
      <w:pPr>
        <w:ind w:left="1839" w:hanging="216"/>
      </w:pPr>
      <w:rPr>
        <w:rFonts w:hint="default"/>
        <w:lang w:val="en-US" w:eastAsia="en-US" w:bidi="ar-SA"/>
      </w:rPr>
    </w:lvl>
    <w:lvl w:ilvl="7" w:tplc="FFFFFFFF">
      <w:numFmt w:val="bullet"/>
      <w:lvlText w:val="•"/>
      <w:lvlJc w:val="left"/>
      <w:pPr>
        <w:ind w:left="2129" w:hanging="216"/>
      </w:pPr>
      <w:rPr>
        <w:rFonts w:hint="default"/>
        <w:lang w:val="en-US" w:eastAsia="en-US" w:bidi="ar-SA"/>
      </w:rPr>
    </w:lvl>
    <w:lvl w:ilvl="8" w:tplc="FFFFFFFF">
      <w:numFmt w:val="bullet"/>
      <w:lvlText w:val="•"/>
      <w:lvlJc w:val="left"/>
      <w:pPr>
        <w:ind w:left="2419" w:hanging="216"/>
      </w:pPr>
      <w:rPr>
        <w:rFonts w:hint="default"/>
        <w:lang w:val="en-US" w:eastAsia="en-US" w:bidi="ar-SA"/>
      </w:rPr>
    </w:lvl>
  </w:abstractNum>
  <w:abstractNum w:abstractNumId="250" w15:restartNumberingAfterBreak="0">
    <w:nsid w:val="5E287E27"/>
    <w:multiLevelType w:val="hybridMultilevel"/>
    <w:tmpl w:val="8ACE9F94"/>
    <w:lvl w:ilvl="0" w:tplc="F768DAAC">
      <w:start w:val="1"/>
      <w:numFmt w:val="decimal"/>
      <w:lvlText w:val="%1."/>
      <w:lvlJc w:val="left"/>
      <w:pPr>
        <w:ind w:left="477" w:hanging="360"/>
      </w:pPr>
      <w:rPr>
        <w:rFonts w:hint="default"/>
      </w:rPr>
    </w:lvl>
    <w:lvl w:ilvl="1" w:tplc="44090019" w:tentative="1">
      <w:start w:val="1"/>
      <w:numFmt w:val="lowerLetter"/>
      <w:lvlText w:val="%2."/>
      <w:lvlJc w:val="left"/>
      <w:pPr>
        <w:ind w:left="1197" w:hanging="360"/>
      </w:pPr>
    </w:lvl>
    <w:lvl w:ilvl="2" w:tplc="4409001B" w:tentative="1">
      <w:start w:val="1"/>
      <w:numFmt w:val="lowerRoman"/>
      <w:lvlText w:val="%3."/>
      <w:lvlJc w:val="right"/>
      <w:pPr>
        <w:ind w:left="1917" w:hanging="180"/>
      </w:pPr>
    </w:lvl>
    <w:lvl w:ilvl="3" w:tplc="4409000F" w:tentative="1">
      <w:start w:val="1"/>
      <w:numFmt w:val="decimal"/>
      <w:lvlText w:val="%4."/>
      <w:lvlJc w:val="left"/>
      <w:pPr>
        <w:ind w:left="2637" w:hanging="360"/>
      </w:pPr>
    </w:lvl>
    <w:lvl w:ilvl="4" w:tplc="44090019" w:tentative="1">
      <w:start w:val="1"/>
      <w:numFmt w:val="lowerLetter"/>
      <w:lvlText w:val="%5."/>
      <w:lvlJc w:val="left"/>
      <w:pPr>
        <w:ind w:left="3357" w:hanging="360"/>
      </w:pPr>
    </w:lvl>
    <w:lvl w:ilvl="5" w:tplc="4409001B" w:tentative="1">
      <w:start w:val="1"/>
      <w:numFmt w:val="lowerRoman"/>
      <w:lvlText w:val="%6."/>
      <w:lvlJc w:val="right"/>
      <w:pPr>
        <w:ind w:left="4077" w:hanging="180"/>
      </w:pPr>
    </w:lvl>
    <w:lvl w:ilvl="6" w:tplc="4409000F" w:tentative="1">
      <w:start w:val="1"/>
      <w:numFmt w:val="decimal"/>
      <w:lvlText w:val="%7."/>
      <w:lvlJc w:val="left"/>
      <w:pPr>
        <w:ind w:left="4797" w:hanging="360"/>
      </w:pPr>
    </w:lvl>
    <w:lvl w:ilvl="7" w:tplc="44090019" w:tentative="1">
      <w:start w:val="1"/>
      <w:numFmt w:val="lowerLetter"/>
      <w:lvlText w:val="%8."/>
      <w:lvlJc w:val="left"/>
      <w:pPr>
        <w:ind w:left="5517" w:hanging="360"/>
      </w:pPr>
    </w:lvl>
    <w:lvl w:ilvl="8" w:tplc="4409001B" w:tentative="1">
      <w:start w:val="1"/>
      <w:numFmt w:val="lowerRoman"/>
      <w:lvlText w:val="%9."/>
      <w:lvlJc w:val="right"/>
      <w:pPr>
        <w:ind w:left="6237" w:hanging="180"/>
      </w:pPr>
    </w:lvl>
  </w:abstractNum>
  <w:abstractNum w:abstractNumId="251" w15:restartNumberingAfterBreak="0">
    <w:nsid w:val="5E2C0C00"/>
    <w:multiLevelType w:val="multilevel"/>
    <w:tmpl w:val="0232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E8569FC"/>
    <w:multiLevelType w:val="hybridMultilevel"/>
    <w:tmpl w:val="EEC0F96C"/>
    <w:lvl w:ilvl="0" w:tplc="C7C460BA">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3" w15:restartNumberingAfterBreak="0">
    <w:nsid w:val="5E890AA5"/>
    <w:multiLevelType w:val="multilevel"/>
    <w:tmpl w:val="3B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F3A7748"/>
    <w:multiLevelType w:val="multilevel"/>
    <w:tmpl w:val="C8C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F870BEE"/>
    <w:multiLevelType w:val="multilevel"/>
    <w:tmpl w:val="5F870B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5FE77239"/>
    <w:multiLevelType w:val="multilevel"/>
    <w:tmpl w:val="9F1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01E1FAB"/>
    <w:multiLevelType w:val="multilevel"/>
    <w:tmpl w:val="08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8" w15:restartNumberingAfterBreak="0">
    <w:nsid w:val="604D2322"/>
    <w:multiLevelType w:val="hybridMultilevel"/>
    <w:tmpl w:val="F55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079574C"/>
    <w:multiLevelType w:val="hybridMultilevel"/>
    <w:tmpl w:val="B596AAD4"/>
    <w:lvl w:ilvl="0" w:tplc="FA00628A">
      <w:start w:val="1"/>
      <w:numFmt w:val="decimal"/>
      <w:lvlText w:val="%1)"/>
      <w:lvlJc w:val="left"/>
      <w:pPr>
        <w:ind w:left="745" w:hanging="360"/>
      </w:pPr>
      <w:rPr>
        <w:rFonts w:hint="default"/>
      </w:rPr>
    </w:lvl>
    <w:lvl w:ilvl="1" w:tplc="44090019" w:tentative="1">
      <w:start w:val="1"/>
      <w:numFmt w:val="lowerLetter"/>
      <w:lvlText w:val="%2."/>
      <w:lvlJc w:val="left"/>
      <w:pPr>
        <w:ind w:left="1465" w:hanging="360"/>
      </w:pPr>
    </w:lvl>
    <w:lvl w:ilvl="2" w:tplc="4409001B" w:tentative="1">
      <w:start w:val="1"/>
      <w:numFmt w:val="lowerRoman"/>
      <w:lvlText w:val="%3."/>
      <w:lvlJc w:val="right"/>
      <w:pPr>
        <w:ind w:left="2185" w:hanging="180"/>
      </w:pPr>
    </w:lvl>
    <w:lvl w:ilvl="3" w:tplc="4409000F" w:tentative="1">
      <w:start w:val="1"/>
      <w:numFmt w:val="decimal"/>
      <w:lvlText w:val="%4."/>
      <w:lvlJc w:val="left"/>
      <w:pPr>
        <w:ind w:left="2905" w:hanging="360"/>
      </w:pPr>
    </w:lvl>
    <w:lvl w:ilvl="4" w:tplc="44090019" w:tentative="1">
      <w:start w:val="1"/>
      <w:numFmt w:val="lowerLetter"/>
      <w:lvlText w:val="%5."/>
      <w:lvlJc w:val="left"/>
      <w:pPr>
        <w:ind w:left="3625" w:hanging="360"/>
      </w:pPr>
    </w:lvl>
    <w:lvl w:ilvl="5" w:tplc="4409001B" w:tentative="1">
      <w:start w:val="1"/>
      <w:numFmt w:val="lowerRoman"/>
      <w:lvlText w:val="%6."/>
      <w:lvlJc w:val="right"/>
      <w:pPr>
        <w:ind w:left="4345" w:hanging="180"/>
      </w:pPr>
    </w:lvl>
    <w:lvl w:ilvl="6" w:tplc="4409000F" w:tentative="1">
      <w:start w:val="1"/>
      <w:numFmt w:val="decimal"/>
      <w:lvlText w:val="%7."/>
      <w:lvlJc w:val="left"/>
      <w:pPr>
        <w:ind w:left="5065" w:hanging="360"/>
      </w:pPr>
    </w:lvl>
    <w:lvl w:ilvl="7" w:tplc="44090019" w:tentative="1">
      <w:start w:val="1"/>
      <w:numFmt w:val="lowerLetter"/>
      <w:lvlText w:val="%8."/>
      <w:lvlJc w:val="left"/>
      <w:pPr>
        <w:ind w:left="5785" w:hanging="360"/>
      </w:pPr>
    </w:lvl>
    <w:lvl w:ilvl="8" w:tplc="4409001B" w:tentative="1">
      <w:start w:val="1"/>
      <w:numFmt w:val="lowerRoman"/>
      <w:lvlText w:val="%9."/>
      <w:lvlJc w:val="right"/>
      <w:pPr>
        <w:ind w:left="6505" w:hanging="180"/>
      </w:pPr>
    </w:lvl>
  </w:abstractNum>
  <w:abstractNum w:abstractNumId="260" w15:restartNumberingAfterBreak="0">
    <w:nsid w:val="60D50EC4"/>
    <w:multiLevelType w:val="multilevel"/>
    <w:tmpl w:val="526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1E72FE3"/>
    <w:multiLevelType w:val="hybridMultilevel"/>
    <w:tmpl w:val="848A1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26505D3"/>
    <w:multiLevelType w:val="multilevel"/>
    <w:tmpl w:val="1660A3DC"/>
    <w:lvl w:ilvl="0">
      <w:start w:val="1"/>
      <w:numFmt w:val="decimal"/>
      <w:lvlText w:val="%1."/>
      <w:lvlJc w:val="left"/>
      <w:pPr>
        <w:ind w:left="1778"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63" w15:restartNumberingAfterBreak="0">
    <w:nsid w:val="63017028"/>
    <w:multiLevelType w:val="hybridMultilevel"/>
    <w:tmpl w:val="0018E8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4" w15:restartNumberingAfterBreak="0">
    <w:nsid w:val="63021DBE"/>
    <w:multiLevelType w:val="hybridMultilevel"/>
    <w:tmpl w:val="D6D2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3225AD3"/>
    <w:multiLevelType w:val="hybridMultilevel"/>
    <w:tmpl w:val="28385102"/>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266" w15:restartNumberingAfterBreak="0">
    <w:nsid w:val="632B3AB2"/>
    <w:multiLevelType w:val="multilevel"/>
    <w:tmpl w:val="DBAA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36C69DC"/>
    <w:multiLevelType w:val="multilevel"/>
    <w:tmpl w:val="E4541278"/>
    <w:styleLink w:val="CurrentList1"/>
    <w:lvl w:ilvl="0">
      <w:start w:val="1"/>
      <w:numFmt w:val="decimal"/>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3EA65C8"/>
    <w:multiLevelType w:val="hybridMultilevel"/>
    <w:tmpl w:val="F300DDE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9" w15:restartNumberingAfterBreak="0">
    <w:nsid w:val="641E0EBB"/>
    <w:multiLevelType w:val="hybridMultilevel"/>
    <w:tmpl w:val="A42E28D6"/>
    <w:lvl w:ilvl="0" w:tplc="FFFFFFFF">
      <w:numFmt w:val="bullet"/>
      <w:lvlText w:val="•"/>
      <w:lvlJc w:val="left"/>
      <w:pPr>
        <w:ind w:left="103" w:hanging="156"/>
      </w:pPr>
      <w:rPr>
        <w:rFonts w:ascii="Calibri" w:eastAsia="Calibri" w:hAnsi="Calibri" w:cs="Calibri" w:hint="default"/>
        <w:w w:val="100"/>
        <w:sz w:val="22"/>
        <w:szCs w:val="22"/>
        <w:lang w:val="en-US" w:eastAsia="en-US" w:bidi="ar-SA"/>
      </w:rPr>
    </w:lvl>
    <w:lvl w:ilvl="1" w:tplc="FFFFFFFF">
      <w:numFmt w:val="bullet"/>
      <w:lvlText w:val="•"/>
      <w:lvlJc w:val="left"/>
      <w:pPr>
        <w:ind w:left="389" w:hanging="156"/>
      </w:pPr>
      <w:rPr>
        <w:rFonts w:hint="default"/>
        <w:lang w:val="en-US" w:eastAsia="en-US" w:bidi="ar-SA"/>
      </w:rPr>
    </w:lvl>
    <w:lvl w:ilvl="2" w:tplc="FFFFFFFF">
      <w:numFmt w:val="bullet"/>
      <w:lvlText w:val="•"/>
      <w:lvlJc w:val="left"/>
      <w:pPr>
        <w:ind w:left="679" w:hanging="156"/>
      </w:pPr>
      <w:rPr>
        <w:rFonts w:hint="default"/>
        <w:lang w:val="en-US" w:eastAsia="en-US" w:bidi="ar-SA"/>
      </w:rPr>
    </w:lvl>
    <w:lvl w:ilvl="3" w:tplc="FFFFFFFF">
      <w:numFmt w:val="bullet"/>
      <w:lvlText w:val="•"/>
      <w:lvlJc w:val="left"/>
      <w:pPr>
        <w:ind w:left="968" w:hanging="156"/>
      </w:pPr>
      <w:rPr>
        <w:rFonts w:hint="default"/>
        <w:lang w:val="en-US" w:eastAsia="en-US" w:bidi="ar-SA"/>
      </w:rPr>
    </w:lvl>
    <w:lvl w:ilvl="4" w:tplc="FFFFFFFF">
      <w:numFmt w:val="bullet"/>
      <w:lvlText w:val="•"/>
      <w:lvlJc w:val="left"/>
      <w:pPr>
        <w:ind w:left="1258" w:hanging="156"/>
      </w:pPr>
      <w:rPr>
        <w:rFonts w:hint="default"/>
        <w:lang w:val="en-US" w:eastAsia="en-US" w:bidi="ar-SA"/>
      </w:rPr>
    </w:lvl>
    <w:lvl w:ilvl="5" w:tplc="FFFFFFFF">
      <w:numFmt w:val="bullet"/>
      <w:lvlText w:val="•"/>
      <w:lvlJc w:val="left"/>
      <w:pPr>
        <w:ind w:left="1547" w:hanging="156"/>
      </w:pPr>
      <w:rPr>
        <w:rFonts w:hint="default"/>
        <w:lang w:val="en-US" w:eastAsia="en-US" w:bidi="ar-SA"/>
      </w:rPr>
    </w:lvl>
    <w:lvl w:ilvl="6" w:tplc="FFFFFFFF">
      <w:numFmt w:val="bullet"/>
      <w:lvlText w:val="•"/>
      <w:lvlJc w:val="left"/>
      <w:pPr>
        <w:ind w:left="1837" w:hanging="156"/>
      </w:pPr>
      <w:rPr>
        <w:rFonts w:hint="default"/>
        <w:lang w:val="en-US" w:eastAsia="en-US" w:bidi="ar-SA"/>
      </w:rPr>
    </w:lvl>
    <w:lvl w:ilvl="7" w:tplc="FFFFFFFF">
      <w:numFmt w:val="bullet"/>
      <w:lvlText w:val="•"/>
      <w:lvlJc w:val="left"/>
      <w:pPr>
        <w:ind w:left="2126" w:hanging="156"/>
      </w:pPr>
      <w:rPr>
        <w:rFonts w:hint="default"/>
        <w:lang w:val="en-US" w:eastAsia="en-US" w:bidi="ar-SA"/>
      </w:rPr>
    </w:lvl>
    <w:lvl w:ilvl="8" w:tplc="FFFFFFFF">
      <w:numFmt w:val="bullet"/>
      <w:lvlText w:val="•"/>
      <w:lvlJc w:val="left"/>
      <w:pPr>
        <w:ind w:left="2416" w:hanging="156"/>
      </w:pPr>
      <w:rPr>
        <w:rFonts w:hint="default"/>
        <w:lang w:val="en-US" w:eastAsia="en-US" w:bidi="ar-SA"/>
      </w:rPr>
    </w:lvl>
  </w:abstractNum>
  <w:abstractNum w:abstractNumId="270" w15:restartNumberingAfterBreak="0">
    <w:nsid w:val="6441662C"/>
    <w:multiLevelType w:val="hybridMultilevel"/>
    <w:tmpl w:val="F7ECB710"/>
    <w:lvl w:ilvl="0" w:tplc="50BE1058">
      <w:start w:val="1"/>
      <w:numFmt w:val="lowerRoman"/>
      <w:lvlText w:val="%1."/>
      <w:lvlJc w:val="left"/>
      <w:pPr>
        <w:ind w:left="1377"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6D2E179A">
      <w:numFmt w:val="bullet"/>
      <w:lvlText w:val="•"/>
      <w:lvlJc w:val="left"/>
      <w:pPr>
        <w:ind w:left="2166" w:hanging="721"/>
      </w:pPr>
      <w:rPr>
        <w:rFonts w:hint="default"/>
        <w:lang w:val="en-US" w:eastAsia="en-US" w:bidi="ar-SA"/>
      </w:rPr>
    </w:lvl>
    <w:lvl w:ilvl="2" w:tplc="DA849B36">
      <w:numFmt w:val="bullet"/>
      <w:lvlText w:val="•"/>
      <w:lvlJc w:val="left"/>
      <w:pPr>
        <w:ind w:left="2953" w:hanging="721"/>
      </w:pPr>
      <w:rPr>
        <w:rFonts w:hint="default"/>
        <w:lang w:val="en-US" w:eastAsia="en-US" w:bidi="ar-SA"/>
      </w:rPr>
    </w:lvl>
    <w:lvl w:ilvl="3" w:tplc="D5828238">
      <w:numFmt w:val="bullet"/>
      <w:lvlText w:val="•"/>
      <w:lvlJc w:val="left"/>
      <w:pPr>
        <w:ind w:left="3740" w:hanging="721"/>
      </w:pPr>
      <w:rPr>
        <w:rFonts w:hint="default"/>
        <w:lang w:val="en-US" w:eastAsia="en-US" w:bidi="ar-SA"/>
      </w:rPr>
    </w:lvl>
    <w:lvl w:ilvl="4" w:tplc="14926212">
      <w:numFmt w:val="bullet"/>
      <w:lvlText w:val="•"/>
      <w:lvlJc w:val="left"/>
      <w:pPr>
        <w:ind w:left="4527" w:hanging="721"/>
      </w:pPr>
      <w:rPr>
        <w:rFonts w:hint="default"/>
        <w:lang w:val="en-US" w:eastAsia="en-US" w:bidi="ar-SA"/>
      </w:rPr>
    </w:lvl>
    <w:lvl w:ilvl="5" w:tplc="E190CC0A">
      <w:numFmt w:val="bullet"/>
      <w:lvlText w:val="•"/>
      <w:lvlJc w:val="left"/>
      <w:pPr>
        <w:ind w:left="5314" w:hanging="721"/>
      </w:pPr>
      <w:rPr>
        <w:rFonts w:hint="default"/>
        <w:lang w:val="en-US" w:eastAsia="en-US" w:bidi="ar-SA"/>
      </w:rPr>
    </w:lvl>
    <w:lvl w:ilvl="6" w:tplc="56240884">
      <w:numFmt w:val="bullet"/>
      <w:lvlText w:val="•"/>
      <w:lvlJc w:val="left"/>
      <w:pPr>
        <w:ind w:left="6100" w:hanging="721"/>
      </w:pPr>
      <w:rPr>
        <w:rFonts w:hint="default"/>
        <w:lang w:val="en-US" w:eastAsia="en-US" w:bidi="ar-SA"/>
      </w:rPr>
    </w:lvl>
    <w:lvl w:ilvl="7" w:tplc="03288748">
      <w:numFmt w:val="bullet"/>
      <w:lvlText w:val="•"/>
      <w:lvlJc w:val="left"/>
      <w:pPr>
        <w:ind w:left="6887" w:hanging="721"/>
      </w:pPr>
      <w:rPr>
        <w:rFonts w:hint="default"/>
        <w:lang w:val="en-US" w:eastAsia="en-US" w:bidi="ar-SA"/>
      </w:rPr>
    </w:lvl>
    <w:lvl w:ilvl="8" w:tplc="401267F8">
      <w:numFmt w:val="bullet"/>
      <w:lvlText w:val="•"/>
      <w:lvlJc w:val="left"/>
      <w:pPr>
        <w:ind w:left="7674" w:hanging="721"/>
      </w:pPr>
      <w:rPr>
        <w:rFonts w:hint="default"/>
        <w:lang w:val="en-US" w:eastAsia="en-US" w:bidi="ar-SA"/>
      </w:rPr>
    </w:lvl>
  </w:abstractNum>
  <w:abstractNum w:abstractNumId="271" w15:restartNumberingAfterBreak="0">
    <w:nsid w:val="64590129"/>
    <w:multiLevelType w:val="multilevel"/>
    <w:tmpl w:val="6144CF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2" w15:restartNumberingAfterBreak="0">
    <w:nsid w:val="656D5FA5"/>
    <w:multiLevelType w:val="multilevel"/>
    <w:tmpl w:val="F858DB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659674A2"/>
    <w:multiLevelType w:val="hybridMultilevel"/>
    <w:tmpl w:val="D574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663A00D1"/>
    <w:multiLevelType w:val="hybridMultilevel"/>
    <w:tmpl w:val="2274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650576B"/>
    <w:multiLevelType w:val="multilevel"/>
    <w:tmpl w:val="C6B6B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67DE7E15"/>
    <w:multiLevelType w:val="multilevel"/>
    <w:tmpl w:val="67DE7E15"/>
    <w:lvl w:ilvl="0">
      <w:start w:val="1"/>
      <w:numFmt w:val="decimal"/>
      <w:lvlText w:val="%1."/>
      <w:lvlJc w:val="left"/>
      <w:pPr>
        <w:ind w:left="780" w:hanging="360"/>
      </w:pPr>
    </w:lvl>
    <w:lvl w:ilvl="1">
      <w:start w:val="10"/>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7" w15:restartNumberingAfterBreak="0">
    <w:nsid w:val="68B47E29"/>
    <w:multiLevelType w:val="multilevel"/>
    <w:tmpl w:val="584C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9007906"/>
    <w:multiLevelType w:val="hybridMultilevel"/>
    <w:tmpl w:val="CD9A0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980159C"/>
    <w:multiLevelType w:val="multilevel"/>
    <w:tmpl w:val="6980159C"/>
    <w:lvl w:ilvl="0">
      <w:start w:val="1"/>
      <w:numFmt w:val="decimal"/>
      <w:lvlText w:val="%1."/>
      <w:lvlJc w:val="left"/>
      <w:pPr>
        <w:ind w:left="720" w:hanging="360"/>
      </w:pPr>
      <w:rPr>
        <w:b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0" w15:restartNumberingAfterBreak="0">
    <w:nsid w:val="69A0584E"/>
    <w:multiLevelType w:val="singleLevel"/>
    <w:tmpl w:val="69A0584E"/>
    <w:lvl w:ilvl="0">
      <w:start w:val="1"/>
      <w:numFmt w:val="decimal"/>
      <w:lvlText w:val="%1."/>
      <w:lvlJc w:val="left"/>
      <w:pPr>
        <w:tabs>
          <w:tab w:val="left" w:pos="425"/>
        </w:tabs>
        <w:ind w:left="425" w:hanging="425"/>
      </w:pPr>
      <w:rPr>
        <w:rFonts w:hint="default"/>
      </w:rPr>
    </w:lvl>
  </w:abstractNum>
  <w:abstractNum w:abstractNumId="281" w15:restartNumberingAfterBreak="0">
    <w:nsid w:val="69EE2F23"/>
    <w:multiLevelType w:val="multilevel"/>
    <w:tmpl w:val="318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6AAC2020"/>
    <w:multiLevelType w:val="hybridMultilevel"/>
    <w:tmpl w:val="3268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B086713"/>
    <w:multiLevelType w:val="hybridMultilevel"/>
    <w:tmpl w:val="1284996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85" w15:restartNumberingAfterBreak="0">
    <w:nsid w:val="6BBE2268"/>
    <w:multiLevelType w:val="hybridMultilevel"/>
    <w:tmpl w:val="2C76F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BC5F98D"/>
    <w:multiLevelType w:val="singleLevel"/>
    <w:tmpl w:val="030EA642"/>
    <w:lvl w:ilvl="0">
      <w:start w:val="7"/>
      <w:numFmt w:val="decimal"/>
      <w:suff w:val="space"/>
      <w:lvlText w:val="%1."/>
      <w:lvlJc w:val="left"/>
      <w:rPr>
        <w:b/>
        <w:bCs/>
        <w:i w:val="0"/>
        <w:iCs w:val="0"/>
      </w:rPr>
    </w:lvl>
  </w:abstractNum>
  <w:abstractNum w:abstractNumId="287" w15:restartNumberingAfterBreak="0">
    <w:nsid w:val="6BEA4410"/>
    <w:multiLevelType w:val="multilevel"/>
    <w:tmpl w:val="93E8BB0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8" w15:restartNumberingAfterBreak="0">
    <w:nsid w:val="6C333FD8"/>
    <w:multiLevelType w:val="multilevel"/>
    <w:tmpl w:val="F2568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C3F797B"/>
    <w:multiLevelType w:val="hybridMultilevel"/>
    <w:tmpl w:val="3BE6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91" w15:restartNumberingAfterBreak="0">
    <w:nsid w:val="6CAC4E74"/>
    <w:multiLevelType w:val="multilevel"/>
    <w:tmpl w:val="6CAC4E74"/>
    <w:lvl w:ilvl="0">
      <w:start w:val="1"/>
      <w:numFmt w:val="lowerRoman"/>
      <w:lvlText w:val="%1)"/>
      <w:lvlJc w:val="right"/>
      <w:pPr>
        <w:ind w:left="1440" w:hanging="360"/>
      </w:pPr>
      <w:rPr>
        <w:rFonts w:ascii="Times New Roman" w:hAnsi="Times New Roman" w:cs="Times New Roman" w:hint="default"/>
        <w:b w:val="0"/>
        <w:i w:val="0"/>
        <w:sz w:val="20"/>
        <w:szCs w:val="2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2" w15:restartNumberingAfterBreak="0">
    <w:nsid w:val="6CCC1F2B"/>
    <w:multiLevelType w:val="multilevel"/>
    <w:tmpl w:val="6CCC1F2B"/>
    <w:lvl w:ilvl="0">
      <w:start w:val="1"/>
      <w:numFmt w:val="lowerRoman"/>
      <w:lvlText w:val="%1)"/>
      <w:lvlJc w:val="right"/>
      <w:pPr>
        <w:ind w:left="1440" w:hanging="360"/>
      </w:pPr>
      <w:rPr>
        <w:rFonts w:ascii="Times New Roman" w:hAnsi="Times New Roman" w:cs="Times New Roman" w:hint="default"/>
        <w:b w:val="0"/>
        <w:i w:val="0"/>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3" w15:restartNumberingAfterBreak="0">
    <w:nsid w:val="6D4B2E39"/>
    <w:multiLevelType w:val="hybridMultilevel"/>
    <w:tmpl w:val="11F2D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AC1DC0"/>
    <w:multiLevelType w:val="hybridMultilevel"/>
    <w:tmpl w:val="CA9C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6DB32B37"/>
    <w:multiLevelType w:val="hybridMultilevel"/>
    <w:tmpl w:val="3BB6231E"/>
    <w:lvl w:ilvl="0" w:tplc="FFFFFFFF">
      <w:start w:val="1"/>
      <w:numFmt w:val="decimal"/>
      <w:lvlText w:val="%1."/>
      <w:lvlJc w:val="left"/>
      <w:pPr>
        <w:ind w:left="323" w:hanging="216"/>
      </w:pPr>
      <w:rPr>
        <w:rFonts w:ascii="Calibri" w:eastAsia="Calibri" w:hAnsi="Calibri" w:cs="Calibri" w:hint="default"/>
        <w:w w:val="100"/>
        <w:sz w:val="22"/>
        <w:szCs w:val="22"/>
        <w:lang w:val="en-US" w:eastAsia="en-US" w:bidi="ar-SA"/>
      </w:rPr>
    </w:lvl>
    <w:lvl w:ilvl="1" w:tplc="FFFFFFFF">
      <w:numFmt w:val="bullet"/>
      <w:lvlText w:val="•"/>
      <w:lvlJc w:val="left"/>
      <w:pPr>
        <w:ind w:left="587" w:hanging="216"/>
      </w:pPr>
      <w:rPr>
        <w:rFonts w:hint="default"/>
        <w:lang w:val="en-US" w:eastAsia="en-US" w:bidi="ar-SA"/>
      </w:rPr>
    </w:lvl>
    <w:lvl w:ilvl="2" w:tplc="FFFFFFFF">
      <w:numFmt w:val="bullet"/>
      <w:lvlText w:val="•"/>
      <w:lvlJc w:val="left"/>
      <w:pPr>
        <w:ind w:left="855" w:hanging="216"/>
      </w:pPr>
      <w:rPr>
        <w:rFonts w:hint="default"/>
        <w:lang w:val="en-US" w:eastAsia="en-US" w:bidi="ar-SA"/>
      </w:rPr>
    </w:lvl>
    <w:lvl w:ilvl="3" w:tplc="FFFFFFFF">
      <w:numFmt w:val="bullet"/>
      <w:lvlText w:val="•"/>
      <w:lvlJc w:val="left"/>
      <w:pPr>
        <w:ind w:left="1123" w:hanging="216"/>
      </w:pPr>
      <w:rPr>
        <w:rFonts w:hint="default"/>
        <w:lang w:val="en-US" w:eastAsia="en-US" w:bidi="ar-SA"/>
      </w:rPr>
    </w:lvl>
    <w:lvl w:ilvl="4" w:tplc="FFFFFFFF">
      <w:numFmt w:val="bullet"/>
      <w:lvlText w:val="•"/>
      <w:lvlJc w:val="left"/>
      <w:pPr>
        <w:ind w:left="1391" w:hanging="216"/>
      </w:pPr>
      <w:rPr>
        <w:rFonts w:hint="default"/>
        <w:lang w:val="en-US" w:eastAsia="en-US" w:bidi="ar-SA"/>
      </w:rPr>
    </w:lvl>
    <w:lvl w:ilvl="5" w:tplc="FFFFFFFF">
      <w:numFmt w:val="bullet"/>
      <w:lvlText w:val="•"/>
      <w:lvlJc w:val="left"/>
      <w:pPr>
        <w:ind w:left="1659" w:hanging="216"/>
      </w:pPr>
      <w:rPr>
        <w:rFonts w:hint="default"/>
        <w:lang w:val="en-US" w:eastAsia="en-US" w:bidi="ar-SA"/>
      </w:rPr>
    </w:lvl>
    <w:lvl w:ilvl="6" w:tplc="FFFFFFFF">
      <w:numFmt w:val="bullet"/>
      <w:lvlText w:val="•"/>
      <w:lvlJc w:val="left"/>
      <w:pPr>
        <w:ind w:left="1927" w:hanging="216"/>
      </w:pPr>
      <w:rPr>
        <w:rFonts w:hint="default"/>
        <w:lang w:val="en-US" w:eastAsia="en-US" w:bidi="ar-SA"/>
      </w:rPr>
    </w:lvl>
    <w:lvl w:ilvl="7" w:tplc="FFFFFFFF">
      <w:numFmt w:val="bullet"/>
      <w:lvlText w:val="•"/>
      <w:lvlJc w:val="left"/>
      <w:pPr>
        <w:ind w:left="2195" w:hanging="216"/>
      </w:pPr>
      <w:rPr>
        <w:rFonts w:hint="default"/>
        <w:lang w:val="en-US" w:eastAsia="en-US" w:bidi="ar-SA"/>
      </w:rPr>
    </w:lvl>
    <w:lvl w:ilvl="8" w:tplc="FFFFFFFF">
      <w:numFmt w:val="bullet"/>
      <w:lvlText w:val="•"/>
      <w:lvlJc w:val="left"/>
      <w:pPr>
        <w:ind w:left="2463" w:hanging="216"/>
      </w:pPr>
      <w:rPr>
        <w:rFonts w:hint="default"/>
        <w:lang w:val="en-US" w:eastAsia="en-US" w:bidi="ar-SA"/>
      </w:rPr>
    </w:lvl>
  </w:abstractNum>
  <w:abstractNum w:abstractNumId="296" w15:restartNumberingAfterBreak="0">
    <w:nsid w:val="6DD730A8"/>
    <w:multiLevelType w:val="hybridMultilevel"/>
    <w:tmpl w:val="BC3CE8FA"/>
    <w:lvl w:ilvl="0" w:tplc="CA6E6D2C">
      <w:start w:val="1"/>
      <w:numFmt w:val="decimal"/>
      <w:lvlText w:val="%1."/>
      <w:lvlJc w:val="left"/>
      <w:pPr>
        <w:ind w:left="1280" w:hanging="5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7" w15:restartNumberingAfterBreak="0">
    <w:nsid w:val="6DF822C2"/>
    <w:multiLevelType w:val="hybridMultilevel"/>
    <w:tmpl w:val="4FC24C1E"/>
    <w:lvl w:ilvl="0" w:tplc="1F184422">
      <w:start w:val="1"/>
      <w:numFmt w:val="bullet"/>
      <w:lvlText w:val="•"/>
      <w:lvlJc w:val="left"/>
      <w:pPr>
        <w:ind w:left="496" w:hanging="440"/>
      </w:pPr>
      <w:rPr>
        <w:rFonts w:ascii="Wingdings" w:hAnsi="Wingdings" w:hint="default"/>
      </w:rPr>
    </w:lvl>
    <w:lvl w:ilvl="1" w:tplc="04090003" w:tentative="1">
      <w:start w:val="1"/>
      <w:numFmt w:val="bullet"/>
      <w:lvlText w:val=""/>
      <w:lvlJc w:val="left"/>
      <w:pPr>
        <w:ind w:left="936" w:hanging="440"/>
      </w:pPr>
      <w:rPr>
        <w:rFonts w:ascii="Wingdings" w:hAnsi="Wingdings" w:hint="default"/>
      </w:rPr>
    </w:lvl>
    <w:lvl w:ilvl="2" w:tplc="04090005" w:tentative="1">
      <w:start w:val="1"/>
      <w:numFmt w:val="bullet"/>
      <w:lvlText w:val=""/>
      <w:lvlJc w:val="left"/>
      <w:pPr>
        <w:ind w:left="1376" w:hanging="440"/>
      </w:pPr>
      <w:rPr>
        <w:rFonts w:ascii="Wingdings" w:hAnsi="Wingdings" w:hint="default"/>
      </w:rPr>
    </w:lvl>
    <w:lvl w:ilvl="3" w:tplc="04090001" w:tentative="1">
      <w:start w:val="1"/>
      <w:numFmt w:val="bullet"/>
      <w:lvlText w:val=""/>
      <w:lvlJc w:val="left"/>
      <w:pPr>
        <w:ind w:left="1816" w:hanging="440"/>
      </w:pPr>
      <w:rPr>
        <w:rFonts w:ascii="Wingdings" w:hAnsi="Wingdings" w:hint="default"/>
      </w:rPr>
    </w:lvl>
    <w:lvl w:ilvl="4" w:tplc="04090003" w:tentative="1">
      <w:start w:val="1"/>
      <w:numFmt w:val="bullet"/>
      <w:lvlText w:val=""/>
      <w:lvlJc w:val="left"/>
      <w:pPr>
        <w:ind w:left="2256" w:hanging="440"/>
      </w:pPr>
      <w:rPr>
        <w:rFonts w:ascii="Wingdings" w:hAnsi="Wingdings" w:hint="default"/>
      </w:rPr>
    </w:lvl>
    <w:lvl w:ilvl="5" w:tplc="04090005" w:tentative="1">
      <w:start w:val="1"/>
      <w:numFmt w:val="bullet"/>
      <w:lvlText w:val=""/>
      <w:lvlJc w:val="left"/>
      <w:pPr>
        <w:ind w:left="2696" w:hanging="440"/>
      </w:pPr>
      <w:rPr>
        <w:rFonts w:ascii="Wingdings" w:hAnsi="Wingdings" w:hint="default"/>
      </w:rPr>
    </w:lvl>
    <w:lvl w:ilvl="6" w:tplc="04090001" w:tentative="1">
      <w:start w:val="1"/>
      <w:numFmt w:val="bullet"/>
      <w:lvlText w:val=""/>
      <w:lvlJc w:val="left"/>
      <w:pPr>
        <w:ind w:left="3136" w:hanging="440"/>
      </w:pPr>
      <w:rPr>
        <w:rFonts w:ascii="Wingdings" w:hAnsi="Wingdings" w:hint="default"/>
      </w:rPr>
    </w:lvl>
    <w:lvl w:ilvl="7" w:tplc="04090003" w:tentative="1">
      <w:start w:val="1"/>
      <w:numFmt w:val="bullet"/>
      <w:lvlText w:val=""/>
      <w:lvlJc w:val="left"/>
      <w:pPr>
        <w:ind w:left="3576" w:hanging="440"/>
      </w:pPr>
      <w:rPr>
        <w:rFonts w:ascii="Wingdings" w:hAnsi="Wingdings" w:hint="default"/>
      </w:rPr>
    </w:lvl>
    <w:lvl w:ilvl="8" w:tplc="04090005" w:tentative="1">
      <w:start w:val="1"/>
      <w:numFmt w:val="bullet"/>
      <w:lvlText w:val=""/>
      <w:lvlJc w:val="left"/>
      <w:pPr>
        <w:ind w:left="4016" w:hanging="440"/>
      </w:pPr>
      <w:rPr>
        <w:rFonts w:ascii="Wingdings" w:hAnsi="Wingdings" w:hint="default"/>
      </w:rPr>
    </w:lvl>
  </w:abstractNum>
  <w:abstractNum w:abstractNumId="298" w15:restartNumberingAfterBreak="0">
    <w:nsid w:val="6DFD51C7"/>
    <w:multiLevelType w:val="multilevel"/>
    <w:tmpl w:val="FB2C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E1A2D95"/>
    <w:multiLevelType w:val="hybridMultilevel"/>
    <w:tmpl w:val="EEBA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3109B6"/>
    <w:multiLevelType w:val="hybridMultilevel"/>
    <w:tmpl w:val="A600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303" w15:restartNumberingAfterBreak="0">
    <w:nsid w:val="6F8042FB"/>
    <w:multiLevelType w:val="hybridMultilevel"/>
    <w:tmpl w:val="B33A4476"/>
    <w:lvl w:ilvl="0" w:tplc="B8A40DA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en-US" w:eastAsia="en-US" w:bidi="ar-SA"/>
      </w:rPr>
    </w:lvl>
    <w:lvl w:ilvl="1" w:tplc="FC5C236E">
      <w:numFmt w:val="bullet"/>
      <w:lvlText w:val="*"/>
      <w:lvlJc w:val="left"/>
      <w:pPr>
        <w:ind w:left="308" w:hanging="116"/>
      </w:pPr>
      <w:rPr>
        <w:rFonts w:ascii="Times New Roman" w:eastAsia="Times New Roman" w:hAnsi="Times New Roman" w:cs="Times New Roman" w:hint="default"/>
        <w:b w:val="0"/>
        <w:bCs w:val="0"/>
        <w:i w:val="0"/>
        <w:iCs w:val="0"/>
        <w:spacing w:val="0"/>
        <w:w w:val="99"/>
        <w:sz w:val="20"/>
        <w:szCs w:val="20"/>
        <w:lang w:val="en-US" w:eastAsia="en-US" w:bidi="ar-SA"/>
      </w:rPr>
    </w:lvl>
    <w:lvl w:ilvl="2" w:tplc="7AF2F8C0">
      <w:numFmt w:val="bullet"/>
      <w:lvlText w:val="•"/>
      <w:lvlJc w:val="left"/>
      <w:pPr>
        <w:ind w:left="1429" w:hanging="116"/>
      </w:pPr>
      <w:rPr>
        <w:rFonts w:hint="default"/>
        <w:lang w:val="en-US" w:eastAsia="en-US" w:bidi="ar-SA"/>
      </w:rPr>
    </w:lvl>
    <w:lvl w:ilvl="3" w:tplc="77D257D8">
      <w:numFmt w:val="bullet"/>
      <w:lvlText w:val="•"/>
      <w:lvlJc w:val="left"/>
      <w:pPr>
        <w:ind w:left="2539" w:hanging="116"/>
      </w:pPr>
      <w:rPr>
        <w:rFonts w:hint="default"/>
        <w:lang w:val="en-US" w:eastAsia="en-US" w:bidi="ar-SA"/>
      </w:rPr>
    </w:lvl>
    <w:lvl w:ilvl="4" w:tplc="592C8736">
      <w:numFmt w:val="bullet"/>
      <w:lvlText w:val="•"/>
      <w:lvlJc w:val="left"/>
      <w:pPr>
        <w:ind w:left="3648" w:hanging="116"/>
      </w:pPr>
      <w:rPr>
        <w:rFonts w:hint="default"/>
        <w:lang w:val="en-US" w:eastAsia="en-US" w:bidi="ar-SA"/>
      </w:rPr>
    </w:lvl>
    <w:lvl w:ilvl="5" w:tplc="96E2FA68">
      <w:numFmt w:val="bullet"/>
      <w:lvlText w:val="•"/>
      <w:lvlJc w:val="left"/>
      <w:pPr>
        <w:ind w:left="4758" w:hanging="116"/>
      </w:pPr>
      <w:rPr>
        <w:rFonts w:hint="default"/>
        <w:lang w:val="en-US" w:eastAsia="en-US" w:bidi="ar-SA"/>
      </w:rPr>
    </w:lvl>
    <w:lvl w:ilvl="6" w:tplc="1C6246C2">
      <w:numFmt w:val="bullet"/>
      <w:lvlText w:val="•"/>
      <w:lvlJc w:val="left"/>
      <w:pPr>
        <w:ind w:left="5868" w:hanging="116"/>
      </w:pPr>
      <w:rPr>
        <w:rFonts w:hint="default"/>
        <w:lang w:val="en-US" w:eastAsia="en-US" w:bidi="ar-SA"/>
      </w:rPr>
    </w:lvl>
    <w:lvl w:ilvl="7" w:tplc="019E757A">
      <w:numFmt w:val="bullet"/>
      <w:lvlText w:val="•"/>
      <w:lvlJc w:val="left"/>
      <w:pPr>
        <w:ind w:left="6977" w:hanging="116"/>
      </w:pPr>
      <w:rPr>
        <w:rFonts w:hint="default"/>
        <w:lang w:val="en-US" w:eastAsia="en-US" w:bidi="ar-SA"/>
      </w:rPr>
    </w:lvl>
    <w:lvl w:ilvl="8" w:tplc="417A60AA">
      <w:numFmt w:val="bullet"/>
      <w:lvlText w:val="•"/>
      <w:lvlJc w:val="left"/>
      <w:pPr>
        <w:ind w:left="8087" w:hanging="116"/>
      </w:pPr>
      <w:rPr>
        <w:rFonts w:hint="default"/>
        <w:lang w:val="en-US" w:eastAsia="en-US" w:bidi="ar-SA"/>
      </w:rPr>
    </w:lvl>
  </w:abstractNum>
  <w:abstractNum w:abstractNumId="304" w15:restartNumberingAfterBreak="0">
    <w:nsid w:val="705D6DC4"/>
    <w:multiLevelType w:val="multilevel"/>
    <w:tmpl w:val="6CE4CD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5" w15:restartNumberingAfterBreak="0">
    <w:nsid w:val="708B4EA0"/>
    <w:multiLevelType w:val="hybridMultilevel"/>
    <w:tmpl w:val="4A680886"/>
    <w:lvl w:ilvl="0" w:tplc="78DAAC3A">
      <w:start w:val="1"/>
      <w:numFmt w:val="decimal"/>
      <w:lvlText w:val="%1."/>
      <w:lvlJc w:val="left"/>
      <w:pPr>
        <w:ind w:left="720" w:hanging="360"/>
      </w:pPr>
    </w:lvl>
    <w:lvl w:ilvl="1" w:tplc="9DDEC918">
      <w:start w:val="1"/>
      <w:numFmt w:val="decimal"/>
      <w:lvlText w:val="%2."/>
      <w:lvlJc w:val="left"/>
      <w:pPr>
        <w:ind w:left="720" w:hanging="360"/>
      </w:pPr>
    </w:lvl>
    <w:lvl w:ilvl="2" w:tplc="2C0C3D44">
      <w:start w:val="1"/>
      <w:numFmt w:val="decimal"/>
      <w:lvlText w:val="%3."/>
      <w:lvlJc w:val="left"/>
      <w:pPr>
        <w:ind w:left="720" w:hanging="360"/>
      </w:pPr>
    </w:lvl>
    <w:lvl w:ilvl="3" w:tplc="CC042D4C">
      <w:start w:val="1"/>
      <w:numFmt w:val="decimal"/>
      <w:lvlText w:val="%4."/>
      <w:lvlJc w:val="left"/>
      <w:pPr>
        <w:ind w:left="720" w:hanging="360"/>
      </w:pPr>
    </w:lvl>
    <w:lvl w:ilvl="4" w:tplc="36D608BA">
      <w:start w:val="1"/>
      <w:numFmt w:val="decimal"/>
      <w:lvlText w:val="%5."/>
      <w:lvlJc w:val="left"/>
      <w:pPr>
        <w:ind w:left="720" w:hanging="360"/>
      </w:pPr>
    </w:lvl>
    <w:lvl w:ilvl="5" w:tplc="42A2B97E">
      <w:start w:val="1"/>
      <w:numFmt w:val="decimal"/>
      <w:lvlText w:val="%6."/>
      <w:lvlJc w:val="left"/>
      <w:pPr>
        <w:ind w:left="720" w:hanging="360"/>
      </w:pPr>
    </w:lvl>
    <w:lvl w:ilvl="6" w:tplc="AD2C087A">
      <w:start w:val="1"/>
      <w:numFmt w:val="decimal"/>
      <w:lvlText w:val="%7."/>
      <w:lvlJc w:val="left"/>
      <w:pPr>
        <w:ind w:left="720" w:hanging="360"/>
      </w:pPr>
    </w:lvl>
    <w:lvl w:ilvl="7" w:tplc="6A8ABD80">
      <w:start w:val="1"/>
      <w:numFmt w:val="decimal"/>
      <w:lvlText w:val="%8."/>
      <w:lvlJc w:val="left"/>
      <w:pPr>
        <w:ind w:left="720" w:hanging="360"/>
      </w:pPr>
    </w:lvl>
    <w:lvl w:ilvl="8" w:tplc="5E2AF882">
      <w:start w:val="1"/>
      <w:numFmt w:val="decimal"/>
      <w:lvlText w:val="%9."/>
      <w:lvlJc w:val="left"/>
      <w:pPr>
        <w:ind w:left="720" w:hanging="360"/>
      </w:pPr>
    </w:lvl>
  </w:abstractNum>
  <w:abstractNum w:abstractNumId="306" w15:restartNumberingAfterBreak="0">
    <w:nsid w:val="70C15FDC"/>
    <w:multiLevelType w:val="hybridMultilevel"/>
    <w:tmpl w:val="B2E20AB2"/>
    <w:lvl w:ilvl="0" w:tplc="0C9E4384">
      <w:start w:val="1"/>
      <w:numFmt w:val="decimal"/>
      <w:lvlText w:val="3.2.%1"/>
      <w:lvlJc w:val="left"/>
      <w:pPr>
        <w:ind w:left="360" w:hanging="360"/>
      </w:pPr>
      <w:rPr>
        <w:rFonts w:ascii="Times New Roman" w:hAnsi="Times New Roman" w:hint="default"/>
        <w:b/>
        <w:i w:val="0"/>
        <w:sz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07" w15:restartNumberingAfterBreak="0">
    <w:nsid w:val="70EB3FB9"/>
    <w:multiLevelType w:val="multilevel"/>
    <w:tmpl w:val="9A7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1157EA0"/>
    <w:multiLevelType w:val="hybridMultilevel"/>
    <w:tmpl w:val="683412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9" w15:restartNumberingAfterBreak="0">
    <w:nsid w:val="72F3164A"/>
    <w:multiLevelType w:val="hybridMultilevel"/>
    <w:tmpl w:val="33DCF804"/>
    <w:lvl w:ilvl="0" w:tplc="7DEC5DEE">
      <w:start w:val="1"/>
      <w:numFmt w:val="decimal"/>
      <w:lvlText w:val="3.%1"/>
      <w:lvlJc w:val="left"/>
      <w:pPr>
        <w:ind w:left="360" w:hanging="360"/>
      </w:pPr>
      <w:rPr>
        <w:rFonts w:ascii="Times New Roman" w:hAnsi="Times New Roman" w:hint="default"/>
        <w:b/>
        <w:i w:val="0"/>
        <w:sz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0" w15:restartNumberingAfterBreak="0">
    <w:nsid w:val="73096571"/>
    <w:multiLevelType w:val="hybridMultilevel"/>
    <w:tmpl w:val="1226B3B8"/>
    <w:lvl w:ilvl="0" w:tplc="31FE5720">
      <w:start w:val="1"/>
      <w:numFmt w:val="decimal"/>
      <w:lvlText w:val="%1."/>
      <w:lvlJc w:val="left"/>
      <w:pPr>
        <w:ind w:left="720" w:hanging="360"/>
      </w:pPr>
      <w:rPr>
        <w:rFonts w:hint="default"/>
      </w:rPr>
    </w:lvl>
    <w:lvl w:ilvl="1" w:tplc="F0E421C6" w:tentative="1">
      <w:start w:val="1"/>
      <w:numFmt w:val="lowerLetter"/>
      <w:lvlText w:val="%2."/>
      <w:lvlJc w:val="left"/>
      <w:pPr>
        <w:ind w:left="1440" w:hanging="360"/>
      </w:pPr>
    </w:lvl>
    <w:lvl w:ilvl="2" w:tplc="1EDA120A" w:tentative="1">
      <w:start w:val="1"/>
      <w:numFmt w:val="lowerRoman"/>
      <w:lvlText w:val="%3."/>
      <w:lvlJc w:val="right"/>
      <w:pPr>
        <w:ind w:left="2160" w:hanging="180"/>
      </w:pPr>
    </w:lvl>
    <w:lvl w:ilvl="3" w:tplc="6810AF5A" w:tentative="1">
      <w:start w:val="1"/>
      <w:numFmt w:val="decimal"/>
      <w:lvlText w:val="%4."/>
      <w:lvlJc w:val="left"/>
      <w:pPr>
        <w:ind w:left="2880" w:hanging="360"/>
      </w:pPr>
    </w:lvl>
    <w:lvl w:ilvl="4" w:tplc="ABAC53FE" w:tentative="1">
      <w:start w:val="1"/>
      <w:numFmt w:val="lowerLetter"/>
      <w:lvlText w:val="%5."/>
      <w:lvlJc w:val="left"/>
      <w:pPr>
        <w:ind w:left="3600" w:hanging="360"/>
      </w:pPr>
    </w:lvl>
    <w:lvl w:ilvl="5" w:tplc="C2E8DE0E" w:tentative="1">
      <w:start w:val="1"/>
      <w:numFmt w:val="lowerRoman"/>
      <w:lvlText w:val="%6."/>
      <w:lvlJc w:val="right"/>
      <w:pPr>
        <w:ind w:left="4320" w:hanging="180"/>
      </w:pPr>
    </w:lvl>
    <w:lvl w:ilvl="6" w:tplc="6B3EC102" w:tentative="1">
      <w:start w:val="1"/>
      <w:numFmt w:val="decimal"/>
      <w:lvlText w:val="%7."/>
      <w:lvlJc w:val="left"/>
      <w:pPr>
        <w:ind w:left="5040" w:hanging="360"/>
      </w:pPr>
    </w:lvl>
    <w:lvl w:ilvl="7" w:tplc="F898A20A" w:tentative="1">
      <w:start w:val="1"/>
      <w:numFmt w:val="lowerLetter"/>
      <w:lvlText w:val="%8."/>
      <w:lvlJc w:val="left"/>
      <w:pPr>
        <w:ind w:left="5760" w:hanging="360"/>
      </w:pPr>
    </w:lvl>
    <w:lvl w:ilvl="8" w:tplc="E1506EC4" w:tentative="1">
      <w:start w:val="1"/>
      <w:numFmt w:val="lowerRoman"/>
      <w:lvlText w:val="%9."/>
      <w:lvlJc w:val="right"/>
      <w:pPr>
        <w:ind w:left="6480" w:hanging="180"/>
      </w:pPr>
    </w:lvl>
  </w:abstractNum>
  <w:abstractNum w:abstractNumId="311" w15:restartNumberingAfterBreak="0">
    <w:nsid w:val="730C52D6"/>
    <w:multiLevelType w:val="hybridMultilevel"/>
    <w:tmpl w:val="4E84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3304E38"/>
    <w:multiLevelType w:val="multilevel"/>
    <w:tmpl w:val="1D3C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3507527"/>
    <w:multiLevelType w:val="singleLevel"/>
    <w:tmpl w:val="73507527"/>
    <w:lvl w:ilvl="0">
      <w:start w:val="1"/>
      <w:numFmt w:val="decimal"/>
      <w:suff w:val="space"/>
      <w:lvlText w:val="%1."/>
      <w:lvlJc w:val="left"/>
    </w:lvl>
  </w:abstractNum>
  <w:abstractNum w:abstractNumId="314" w15:restartNumberingAfterBreak="0">
    <w:nsid w:val="73666A2C"/>
    <w:multiLevelType w:val="multilevel"/>
    <w:tmpl w:val="C2C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42161B8"/>
    <w:multiLevelType w:val="hybridMultilevel"/>
    <w:tmpl w:val="77B6F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497259F"/>
    <w:multiLevelType w:val="multilevel"/>
    <w:tmpl w:val="F53A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51B57EE"/>
    <w:multiLevelType w:val="multilevel"/>
    <w:tmpl w:val="3CAE73E6"/>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8" w15:restartNumberingAfterBreak="0">
    <w:nsid w:val="7596475C"/>
    <w:multiLevelType w:val="hybridMultilevel"/>
    <w:tmpl w:val="F06848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9" w15:restartNumberingAfterBreak="0">
    <w:nsid w:val="75A76686"/>
    <w:multiLevelType w:val="hybridMultilevel"/>
    <w:tmpl w:val="C4407FDA"/>
    <w:lvl w:ilvl="0" w:tplc="80BAF2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5D8329B"/>
    <w:multiLevelType w:val="hybridMultilevel"/>
    <w:tmpl w:val="54C44FE0"/>
    <w:lvl w:ilvl="0" w:tplc="80BAF23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6166B3A"/>
    <w:multiLevelType w:val="multilevel"/>
    <w:tmpl w:val="96B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65854A6"/>
    <w:multiLevelType w:val="multilevel"/>
    <w:tmpl w:val="765854A6"/>
    <w:lvl w:ilvl="0">
      <w:start w:val="1"/>
      <w:numFmt w:val="decimal"/>
      <w:lvlText w:val="%1)"/>
      <w:lvlJc w:val="left"/>
      <w:pPr>
        <w:ind w:left="1174" w:hanging="360"/>
      </w:pPr>
      <w:rPr>
        <w:rFonts w:hint="default"/>
      </w:rPr>
    </w:lvl>
    <w:lvl w:ilvl="1">
      <w:start w:val="1"/>
      <w:numFmt w:val="decimal"/>
      <w:lvlText w:val="%2."/>
      <w:lvlJc w:val="left"/>
      <w:pPr>
        <w:ind w:left="1894" w:hanging="360"/>
      </w:pPr>
      <w:rPr>
        <w:rFonts w:hint="default"/>
      </w:r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323" w15:restartNumberingAfterBreak="0">
    <w:nsid w:val="76600085"/>
    <w:multiLevelType w:val="multilevel"/>
    <w:tmpl w:val="2124AE7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767B11F0"/>
    <w:multiLevelType w:val="hybridMultilevel"/>
    <w:tmpl w:val="AECC45F8"/>
    <w:lvl w:ilvl="0" w:tplc="95100308">
      <w:numFmt w:val="bullet"/>
      <w:lvlText w:val=""/>
      <w:lvlJc w:val="left"/>
      <w:pPr>
        <w:ind w:left="182" w:hanging="183"/>
      </w:pPr>
      <w:rPr>
        <w:rFonts w:ascii="Symbol" w:eastAsia="Symbol" w:hAnsi="Symbol" w:cs="Symbol" w:hint="default"/>
        <w:b w:val="0"/>
        <w:bCs w:val="0"/>
        <w:i w:val="0"/>
        <w:iCs w:val="0"/>
        <w:spacing w:val="0"/>
        <w:w w:val="101"/>
        <w:sz w:val="12"/>
        <w:szCs w:val="12"/>
        <w:lang w:val="en-US" w:eastAsia="en-US" w:bidi="ar-SA"/>
      </w:rPr>
    </w:lvl>
    <w:lvl w:ilvl="1" w:tplc="A5AC40A2">
      <w:numFmt w:val="bullet"/>
      <w:lvlText w:val="•"/>
      <w:lvlJc w:val="left"/>
      <w:pPr>
        <w:ind w:left="423" w:hanging="183"/>
      </w:pPr>
      <w:rPr>
        <w:rFonts w:hint="default"/>
        <w:lang w:val="en-US" w:eastAsia="en-US" w:bidi="ar-SA"/>
      </w:rPr>
    </w:lvl>
    <w:lvl w:ilvl="2" w:tplc="07769858">
      <w:numFmt w:val="bullet"/>
      <w:lvlText w:val="•"/>
      <w:lvlJc w:val="left"/>
      <w:pPr>
        <w:ind w:left="667" w:hanging="183"/>
      </w:pPr>
      <w:rPr>
        <w:rFonts w:hint="default"/>
        <w:lang w:val="en-US" w:eastAsia="en-US" w:bidi="ar-SA"/>
      </w:rPr>
    </w:lvl>
    <w:lvl w:ilvl="3" w:tplc="D88AC414">
      <w:numFmt w:val="bullet"/>
      <w:lvlText w:val="•"/>
      <w:lvlJc w:val="left"/>
      <w:pPr>
        <w:ind w:left="911" w:hanging="183"/>
      </w:pPr>
      <w:rPr>
        <w:rFonts w:hint="default"/>
        <w:lang w:val="en-US" w:eastAsia="en-US" w:bidi="ar-SA"/>
      </w:rPr>
    </w:lvl>
    <w:lvl w:ilvl="4" w:tplc="E07CB1AE">
      <w:numFmt w:val="bullet"/>
      <w:lvlText w:val="•"/>
      <w:lvlJc w:val="left"/>
      <w:pPr>
        <w:ind w:left="1155" w:hanging="183"/>
      </w:pPr>
      <w:rPr>
        <w:rFonts w:hint="default"/>
        <w:lang w:val="en-US" w:eastAsia="en-US" w:bidi="ar-SA"/>
      </w:rPr>
    </w:lvl>
    <w:lvl w:ilvl="5" w:tplc="0FFA287C">
      <w:numFmt w:val="bullet"/>
      <w:lvlText w:val="•"/>
      <w:lvlJc w:val="left"/>
      <w:pPr>
        <w:ind w:left="1399" w:hanging="183"/>
      </w:pPr>
      <w:rPr>
        <w:rFonts w:hint="default"/>
        <w:lang w:val="en-US" w:eastAsia="en-US" w:bidi="ar-SA"/>
      </w:rPr>
    </w:lvl>
    <w:lvl w:ilvl="6" w:tplc="79227892">
      <w:numFmt w:val="bullet"/>
      <w:lvlText w:val="•"/>
      <w:lvlJc w:val="left"/>
      <w:pPr>
        <w:ind w:left="1643" w:hanging="183"/>
      </w:pPr>
      <w:rPr>
        <w:rFonts w:hint="default"/>
        <w:lang w:val="en-US" w:eastAsia="en-US" w:bidi="ar-SA"/>
      </w:rPr>
    </w:lvl>
    <w:lvl w:ilvl="7" w:tplc="18E8DDD4">
      <w:numFmt w:val="bullet"/>
      <w:lvlText w:val="•"/>
      <w:lvlJc w:val="left"/>
      <w:pPr>
        <w:ind w:left="1887" w:hanging="183"/>
      </w:pPr>
      <w:rPr>
        <w:rFonts w:hint="default"/>
        <w:lang w:val="en-US" w:eastAsia="en-US" w:bidi="ar-SA"/>
      </w:rPr>
    </w:lvl>
    <w:lvl w:ilvl="8" w:tplc="BFB07B4E">
      <w:numFmt w:val="bullet"/>
      <w:lvlText w:val="•"/>
      <w:lvlJc w:val="left"/>
      <w:pPr>
        <w:ind w:left="2130" w:hanging="183"/>
      </w:pPr>
      <w:rPr>
        <w:rFonts w:hint="default"/>
        <w:lang w:val="en-US" w:eastAsia="en-US" w:bidi="ar-SA"/>
      </w:rPr>
    </w:lvl>
  </w:abstractNum>
  <w:abstractNum w:abstractNumId="325" w15:restartNumberingAfterBreak="0">
    <w:nsid w:val="76B960CF"/>
    <w:multiLevelType w:val="multilevel"/>
    <w:tmpl w:val="5F9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7" w15:restartNumberingAfterBreak="0">
    <w:nsid w:val="77E26ABB"/>
    <w:multiLevelType w:val="hybridMultilevel"/>
    <w:tmpl w:val="0B587204"/>
    <w:lvl w:ilvl="0" w:tplc="EB4ED1C6">
      <w:start w:val="1"/>
      <w:numFmt w:val="decimal"/>
      <w:lvlText w:val="4.2.%1"/>
      <w:lvlJc w:val="left"/>
      <w:pPr>
        <w:ind w:left="440" w:hanging="440"/>
      </w:pPr>
      <w:rPr>
        <w:rFonts w:ascii="Times New Roman" w:hAnsi="Times New Roman" w:hint="default"/>
        <w:b/>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8" w15:restartNumberingAfterBreak="0">
    <w:nsid w:val="78466C01"/>
    <w:multiLevelType w:val="multilevel"/>
    <w:tmpl w:val="5E96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9BC7310"/>
    <w:multiLevelType w:val="hybridMultilevel"/>
    <w:tmpl w:val="12DCFCD0"/>
    <w:lvl w:ilvl="0" w:tplc="1F18442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0" w15:restartNumberingAfterBreak="0">
    <w:nsid w:val="7A141FA9"/>
    <w:multiLevelType w:val="multilevel"/>
    <w:tmpl w:val="99FC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A5857B9"/>
    <w:multiLevelType w:val="multilevel"/>
    <w:tmpl w:val="7A5857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2" w15:restartNumberingAfterBreak="0">
    <w:nsid w:val="7AB96DB8"/>
    <w:multiLevelType w:val="multilevel"/>
    <w:tmpl w:val="7AB96DB8"/>
    <w:lvl w:ilvl="0">
      <w:start w:val="1"/>
      <w:numFmt w:val="bullet"/>
      <w:lvlText w:val=""/>
      <w:lvlJc w:val="left"/>
      <w:pPr>
        <w:ind w:left="720" w:hanging="360"/>
      </w:pPr>
      <w:rPr>
        <w:rFonts w:ascii="Wingdings" w:hAnsi="Wingdings" w:hint="default"/>
      </w:rPr>
    </w:lvl>
    <w:lvl w:ilvl="1">
      <w:start w:val="1"/>
      <w:numFmt w:val="low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3" w15:restartNumberingAfterBreak="0">
    <w:nsid w:val="7AD810EB"/>
    <w:multiLevelType w:val="multilevel"/>
    <w:tmpl w:val="83C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7BA53BBC"/>
    <w:multiLevelType w:val="multilevel"/>
    <w:tmpl w:val="936CFF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6" w15:restartNumberingAfterBreak="0">
    <w:nsid w:val="7BBB02A1"/>
    <w:multiLevelType w:val="multilevel"/>
    <w:tmpl w:val="2194A2AC"/>
    <w:lvl w:ilvl="0">
      <w:start w:val="3"/>
      <w:numFmt w:val="decimal"/>
      <w:lvlText w:val="%1.0"/>
      <w:lvlJc w:val="left"/>
      <w:pPr>
        <w:ind w:left="61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577" w:hanging="76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540" w:hanging="769"/>
      </w:pPr>
      <w:rPr>
        <w:rFonts w:hint="default"/>
        <w:lang w:val="en-US" w:eastAsia="en-US" w:bidi="ar-SA"/>
      </w:rPr>
    </w:lvl>
    <w:lvl w:ilvl="5">
      <w:numFmt w:val="bullet"/>
      <w:lvlText w:val="•"/>
      <w:lvlJc w:val="left"/>
      <w:pPr>
        <w:ind w:left="1580" w:hanging="769"/>
      </w:pPr>
      <w:rPr>
        <w:rFonts w:hint="default"/>
        <w:lang w:val="en-US" w:eastAsia="en-US" w:bidi="ar-SA"/>
      </w:rPr>
    </w:lvl>
    <w:lvl w:ilvl="6">
      <w:numFmt w:val="bullet"/>
      <w:lvlText w:val="•"/>
      <w:lvlJc w:val="left"/>
      <w:pPr>
        <w:ind w:left="3113" w:hanging="769"/>
      </w:pPr>
      <w:rPr>
        <w:rFonts w:hint="default"/>
        <w:lang w:val="en-US" w:eastAsia="en-US" w:bidi="ar-SA"/>
      </w:rPr>
    </w:lvl>
    <w:lvl w:ilvl="7">
      <w:numFmt w:val="bullet"/>
      <w:lvlText w:val="•"/>
      <w:lvlJc w:val="left"/>
      <w:pPr>
        <w:ind w:left="4647" w:hanging="769"/>
      </w:pPr>
      <w:rPr>
        <w:rFonts w:hint="default"/>
        <w:lang w:val="en-US" w:eastAsia="en-US" w:bidi="ar-SA"/>
      </w:rPr>
    </w:lvl>
    <w:lvl w:ilvl="8">
      <w:numFmt w:val="bullet"/>
      <w:lvlText w:val="•"/>
      <w:lvlJc w:val="left"/>
      <w:pPr>
        <w:ind w:left="6180" w:hanging="769"/>
      </w:pPr>
      <w:rPr>
        <w:rFonts w:hint="default"/>
        <w:lang w:val="en-US" w:eastAsia="en-US" w:bidi="ar-SA"/>
      </w:rPr>
    </w:lvl>
  </w:abstractNum>
  <w:abstractNum w:abstractNumId="337" w15:restartNumberingAfterBreak="0">
    <w:nsid w:val="7C5D4A6C"/>
    <w:multiLevelType w:val="multilevel"/>
    <w:tmpl w:val="8CE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CD71426"/>
    <w:multiLevelType w:val="multilevel"/>
    <w:tmpl w:val="48346DA2"/>
    <w:lvl w:ilvl="0">
      <w:start w:val="1"/>
      <w:numFmt w:val="decimal"/>
      <w:lvlText w:val="%1."/>
      <w:lvlJc w:val="left"/>
      <w:pPr>
        <w:ind w:left="720" w:hanging="360"/>
      </w:pPr>
    </w:lvl>
    <w:lvl w:ilvl="1">
      <w:start w:val="1"/>
      <w:numFmt w:val="decimal"/>
      <w:lvlText w:val="%1.%2"/>
      <w:lvlJc w:val="left"/>
      <w:pPr>
        <w:ind w:left="744" w:hanging="38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9" w15:restartNumberingAfterBreak="0">
    <w:nsid w:val="7D2B1D79"/>
    <w:multiLevelType w:val="multilevel"/>
    <w:tmpl w:val="9F805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0" w15:restartNumberingAfterBreak="0">
    <w:nsid w:val="7D571ED2"/>
    <w:multiLevelType w:val="singleLevel"/>
    <w:tmpl w:val="7D571ED2"/>
    <w:lvl w:ilvl="0">
      <w:start w:val="8"/>
      <w:numFmt w:val="decimal"/>
      <w:lvlText w:val="%1."/>
      <w:lvlJc w:val="left"/>
      <w:pPr>
        <w:tabs>
          <w:tab w:val="left" w:pos="454"/>
        </w:tabs>
        <w:ind w:left="454" w:hanging="454"/>
      </w:pPr>
      <w:rPr>
        <w:rFonts w:hint="default"/>
      </w:rPr>
    </w:lvl>
  </w:abstractNum>
  <w:abstractNum w:abstractNumId="341" w15:restartNumberingAfterBreak="0">
    <w:nsid w:val="7D672C15"/>
    <w:multiLevelType w:val="multilevel"/>
    <w:tmpl w:val="7D672C15"/>
    <w:lvl w:ilvl="0">
      <w:start w:val="1"/>
      <w:numFmt w:val="decimal"/>
      <w:lvlText w:val="%1."/>
      <w:lvlJc w:val="left"/>
      <w:pPr>
        <w:ind w:left="1296" w:hanging="36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42" w15:restartNumberingAfterBreak="0">
    <w:nsid w:val="7D7305C5"/>
    <w:multiLevelType w:val="hybridMultilevel"/>
    <w:tmpl w:val="13A2A37C"/>
    <w:lvl w:ilvl="0" w:tplc="FFFFFFFF">
      <w:start w:val="1"/>
      <w:numFmt w:val="decimal"/>
      <w:lvlText w:val="%1."/>
      <w:lvlJc w:val="left"/>
      <w:pPr>
        <w:ind w:left="322" w:hanging="216"/>
      </w:pPr>
      <w:rPr>
        <w:rFonts w:ascii="Calibri" w:eastAsia="Calibri" w:hAnsi="Calibri" w:cs="Calibri" w:hint="default"/>
        <w:w w:val="100"/>
        <w:sz w:val="22"/>
        <w:szCs w:val="22"/>
        <w:lang w:val="en-US" w:eastAsia="en-US" w:bidi="ar-SA"/>
      </w:rPr>
    </w:lvl>
    <w:lvl w:ilvl="1" w:tplc="FFFFFFFF">
      <w:numFmt w:val="bullet"/>
      <w:lvlText w:val="•"/>
      <w:lvlJc w:val="left"/>
      <w:pPr>
        <w:ind w:left="587" w:hanging="216"/>
      </w:pPr>
      <w:rPr>
        <w:rFonts w:hint="default"/>
        <w:lang w:val="en-US" w:eastAsia="en-US" w:bidi="ar-SA"/>
      </w:rPr>
    </w:lvl>
    <w:lvl w:ilvl="2" w:tplc="FFFFFFFF">
      <w:numFmt w:val="bullet"/>
      <w:lvlText w:val="•"/>
      <w:lvlJc w:val="left"/>
      <w:pPr>
        <w:ind w:left="855" w:hanging="216"/>
      </w:pPr>
      <w:rPr>
        <w:rFonts w:hint="default"/>
        <w:lang w:val="en-US" w:eastAsia="en-US" w:bidi="ar-SA"/>
      </w:rPr>
    </w:lvl>
    <w:lvl w:ilvl="3" w:tplc="FFFFFFFF">
      <w:numFmt w:val="bullet"/>
      <w:lvlText w:val="•"/>
      <w:lvlJc w:val="left"/>
      <w:pPr>
        <w:ind w:left="1123" w:hanging="216"/>
      </w:pPr>
      <w:rPr>
        <w:rFonts w:hint="default"/>
        <w:lang w:val="en-US" w:eastAsia="en-US" w:bidi="ar-SA"/>
      </w:rPr>
    </w:lvl>
    <w:lvl w:ilvl="4" w:tplc="FFFFFFFF">
      <w:numFmt w:val="bullet"/>
      <w:lvlText w:val="•"/>
      <w:lvlJc w:val="left"/>
      <w:pPr>
        <w:ind w:left="1391" w:hanging="216"/>
      </w:pPr>
      <w:rPr>
        <w:rFonts w:hint="default"/>
        <w:lang w:val="en-US" w:eastAsia="en-US" w:bidi="ar-SA"/>
      </w:rPr>
    </w:lvl>
    <w:lvl w:ilvl="5" w:tplc="FFFFFFFF">
      <w:numFmt w:val="bullet"/>
      <w:lvlText w:val="•"/>
      <w:lvlJc w:val="left"/>
      <w:pPr>
        <w:ind w:left="1659" w:hanging="216"/>
      </w:pPr>
      <w:rPr>
        <w:rFonts w:hint="default"/>
        <w:lang w:val="en-US" w:eastAsia="en-US" w:bidi="ar-SA"/>
      </w:rPr>
    </w:lvl>
    <w:lvl w:ilvl="6" w:tplc="FFFFFFFF">
      <w:numFmt w:val="bullet"/>
      <w:lvlText w:val="•"/>
      <w:lvlJc w:val="left"/>
      <w:pPr>
        <w:ind w:left="1927" w:hanging="216"/>
      </w:pPr>
      <w:rPr>
        <w:rFonts w:hint="default"/>
        <w:lang w:val="en-US" w:eastAsia="en-US" w:bidi="ar-SA"/>
      </w:rPr>
    </w:lvl>
    <w:lvl w:ilvl="7" w:tplc="FFFFFFFF">
      <w:numFmt w:val="bullet"/>
      <w:lvlText w:val="•"/>
      <w:lvlJc w:val="left"/>
      <w:pPr>
        <w:ind w:left="2195" w:hanging="216"/>
      </w:pPr>
      <w:rPr>
        <w:rFonts w:hint="default"/>
        <w:lang w:val="en-US" w:eastAsia="en-US" w:bidi="ar-SA"/>
      </w:rPr>
    </w:lvl>
    <w:lvl w:ilvl="8" w:tplc="FFFFFFFF">
      <w:numFmt w:val="bullet"/>
      <w:lvlText w:val="•"/>
      <w:lvlJc w:val="left"/>
      <w:pPr>
        <w:ind w:left="2463" w:hanging="216"/>
      </w:pPr>
      <w:rPr>
        <w:rFonts w:hint="default"/>
        <w:lang w:val="en-US" w:eastAsia="en-US" w:bidi="ar-SA"/>
      </w:rPr>
    </w:lvl>
  </w:abstractNum>
  <w:abstractNum w:abstractNumId="343" w15:restartNumberingAfterBreak="0">
    <w:nsid w:val="7D9521C8"/>
    <w:multiLevelType w:val="multilevel"/>
    <w:tmpl w:val="0FE88D9A"/>
    <w:styleLink w:val="referencelist"/>
    <w:lvl w:ilvl="0">
      <w:start w:val="1"/>
      <w:numFmt w:val="decimal"/>
      <w:pStyle w:val="referenceitem"/>
      <w:lvlText w:val="%1."/>
      <w:lvlJc w:val="right"/>
      <w:pPr>
        <w:tabs>
          <w:tab w:val="num" w:pos="965"/>
        </w:tabs>
        <w:ind w:left="965" w:hanging="114"/>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4" w15:restartNumberingAfterBreak="0">
    <w:nsid w:val="7DF73A53"/>
    <w:multiLevelType w:val="hybridMultilevel"/>
    <w:tmpl w:val="66962570"/>
    <w:lvl w:ilvl="0" w:tplc="FFFFFFFF">
      <w:numFmt w:val="bullet"/>
      <w:lvlText w:val="•"/>
      <w:lvlJc w:val="left"/>
      <w:pPr>
        <w:ind w:left="263" w:hanging="156"/>
      </w:pPr>
      <w:rPr>
        <w:rFonts w:ascii="Calibri" w:eastAsia="Calibri" w:hAnsi="Calibri" w:cs="Calibri" w:hint="default"/>
        <w:w w:val="100"/>
        <w:sz w:val="22"/>
        <w:szCs w:val="22"/>
        <w:lang w:val="en-US" w:eastAsia="en-US" w:bidi="ar-SA"/>
      </w:rPr>
    </w:lvl>
    <w:lvl w:ilvl="1" w:tplc="FFFFFFFF">
      <w:numFmt w:val="bullet"/>
      <w:lvlText w:val="•"/>
      <w:lvlJc w:val="left"/>
      <w:pPr>
        <w:ind w:left="533" w:hanging="156"/>
      </w:pPr>
      <w:rPr>
        <w:rFonts w:hint="default"/>
        <w:lang w:val="en-US" w:eastAsia="en-US" w:bidi="ar-SA"/>
      </w:rPr>
    </w:lvl>
    <w:lvl w:ilvl="2" w:tplc="FFFFFFFF">
      <w:numFmt w:val="bullet"/>
      <w:lvlText w:val="•"/>
      <w:lvlJc w:val="left"/>
      <w:pPr>
        <w:ind w:left="807" w:hanging="156"/>
      </w:pPr>
      <w:rPr>
        <w:rFonts w:hint="default"/>
        <w:lang w:val="en-US" w:eastAsia="en-US" w:bidi="ar-SA"/>
      </w:rPr>
    </w:lvl>
    <w:lvl w:ilvl="3" w:tplc="FFFFFFFF">
      <w:numFmt w:val="bullet"/>
      <w:lvlText w:val="•"/>
      <w:lvlJc w:val="left"/>
      <w:pPr>
        <w:ind w:left="1081" w:hanging="156"/>
      </w:pPr>
      <w:rPr>
        <w:rFonts w:hint="default"/>
        <w:lang w:val="en-US" w:eastAsia="en-US" w:bidi="ar-SA"/>
      </w:rPr>
    </w:lvl>
    <w:lvl w:ilvl="4" w:tplc="FFFFFFFF">
      <w:numFmt w:val="bullet"/>
      <w:lvlText w:val="•"/>
      <w:lvlJc w:val="left"/>
      <w:pPr>
        <w:ind w:left="1355" w:hanging="156"/>
      </w:pPr>
      <w:rPr>
        <w:rFonts w:hint="default"/>
        <w:lang w:val="en-US" w:eastAsia="en-US" w:bidi="ar-SA"/>
      </w:rPr>
    </w:lvl>
    <w:lvl w:ilvl="5" w:tplc="FFFFFFFF">
      <w:numFmt w:val="bullet"/>
      <w:lvlText w:val="•"/>
      <w:lvlJc w:val="left"/>
      <w:pPr>
        <w:ind w:left="1629" w:hanging="156"/>
      </w:pPr>
      <w:rPr>
        <w:rFonts w:hint="default"/>
        <w:lang w:val="en-US" w:eastAsia="en-US" w:bidi="ar-SA"/>
      </w:rPr>
    </w:lvl>
    <w:lvl w:ilvl="6" w:tplc="FFFFFFFF">
      <w:numFmt w:val="bullet"/>
      <w:lvlText w:val="•"/>
      <w:lvlJc w:val="left"/>
      <w:pPr>
        <w:ind w:left="1903" w:hanging="156"/>
      </w:pPr>
      <w:rPr>
        <w:rFonts w:hint="default"/>
        <w:lang w:val="en-US" w:eastAsia="en-US" w:bidi="ar-SA"/>
      </w:rPr>
    </w:lvl>
    <w:lvl w:ilvl="7" w:tplc="FFFFFFFF">
      <w:numFmt w:val="bullet"/>
      <w:lvlText w:val="•"/>
      <w:lvlJc w:val="left"/>
      <w:pPr>
        <w:ind w:left="2177" w:hanging="156"/>
      </w:pPr>
      <w:rPr>
        <w:rFonts w:hint="default"/>
        <w:lang w:val="en-US" w:eastAsia="en-US" w:bidi="ar-SA"/>
      </w:rPr>
    </w:lvl>
    <w:lvl w:ilvl="8" w:tplc="FFFFFFFF">
      <w:numFmt w:val="bullet"/>
      <w:lvlText w:val="•"/>
      <w:lvlJc w:val="left"/>
      <w:pPr>
        <w:ind w:left="2451" w:hanging="156"/>
      </w:pPr>
      <w:rPr>
        <w:rFonts w:hint="default"/>
        <w:lang w:val="en-US" w:eastAsia="en-US" w:bidi="ar-SA"/>
      </w:rPr>
    </w:lvl>
  </w:abstractNum>
  <w:abstractNum w:abstractNumId="345" w15:restartNumberingAfterBreak="0">
    <w:nsid w:val="7E0D7BD9"/>
    <w:multiLevelType w:val="hybridMultilevel"/>
    <w:tmpl w:val="33A80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E2C2A95"/>
    <w:multiLevelType w:val="multilevel"/>
    <w:tmpl w:val="B908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E4614EC"/>
    <w:multiLevelType w:val="hybridMultilevel"/>
    <w:tmpl w:val="ABB28160"/>
    <w:lvl w:ilvl="0" w:tplc="DB4A15A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7E682F8E"/>
    <w:multiLevelType w:val="multilevel"/>
    <w:tmpl w:val="4DDA2E16"/>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49" w15:restartNumberingAfterBreak="0">
    <w:nsid w:val="7FA41AA9"/>
    <w:multiLevelType w:val="hybridMultilevel"/>
    <w:tmpl w:val="1C9E53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0" w15:restartNumberingAfterBreak="0">
    <w:nsid w:val="7FCB59FA"/>
    <w:multiLevelType w:val="hybridMultilevel"/>
    <w:tmpl w:val="09D6935E"/>
    <w:lvl w:ilvl="0" w:tplc="F53A4BB6">
      <w:start w:val="1"/>
      <w:numFmt w:val="bullet"/>
      <w:lvlText w:val=""/>
      <w:lvlJc w:val="left"/>
      <w:pPr>
        <w:tabs>
          <w:tab w:val="num" w:pos="720"/>
        </w:tabs>
        <w:ind w:left="720" w:hanging="360"/>
      </w:pPr>
      <w:rPr>
        <w:rFonts w:ascii="Wingdings" w:hAnsi="Wingdings" w:hint="default"/>
      </w:rPr>
    </w:lvl>
    <w:lvl w:ilvl="1" w:tplc="FBE6464C" w:tentative="1">
      <w:start w:val="1"/>
      <w:numFmt w:val="bullet"/>
      <w:lvlText w:val=""/>
      <w:lvlJc w:val="left"/>
      <w:pPr>
        <w:tabs>
          <w:tab w:val="num" w:pos="1440"/>
        </w:tabs>
        <w:ind w:left="1440" w:hanging="360"/>
      </w:pPr>
      <w:rPr>
        <w:rFonts w:ascii="Wingdings" w:hAnsi="Wingdings" w:hint="default"/>
      </w:rPr>
    </w:lvl>
    <w:lvl w:ilvl="2" w:tplc="3F089F42" w:tentative="1">
      <w:start w:val="1"/>
      <w:numFmt w:val="bullet"/>
      <w:lvlText w:val=""/>
      <w:lvlJc w:val="left"/>
      <w:pPr>
        <w:tabs>
          <w:tab w:val="num" w:pos="2160"/>
        </w:tabs>
        <w:ind w:left="2160" w:hanging="360"/>
      </w:pPr>
      <w:rPr>
        <w:rFonts w:ascii="Wingdings" w:hAnsi="Wingdings" w:hint="default"/>
      </w:rPr>
    </w:lvl>
    <w:lvl w:ilvl="3" w:tplc="4DA2C2A4" w:tentative="1">
      <w:start w:val="1"/>
      <w:numFmt w:val="bullet"/>
      <w:lvlText w:val=""/>
      <w:lvlJc w:val="left"/>
      <w:pPr>
        <w:tabs>
          <w:tab w:val="num" w:pos="2880"/>
        </w:tabs>
        <w:ind w:left="2880" w:hanging="360"/>
      </w:pPr>
      <w:rPr>
        <w:rFonts w:ascii="Wingdings" w:hAnsi="Wingdings" w:hint="default"/>
      </w:rPr>
    </w:lvl>
    <w:lvl w:ilvl="4" w:tplc="C7DE1D86" w:tentative="1">
      <w:start w:val="1"/>
      <w:numFmt w:val="bullet"/>
      <w:lvlText w:val=""/>
      <w:lvlJc w:val="left"/>
      <w:pPr>
        <w:tabs>
          <w:tab w:val="num" w:pos="3600"/>
        </w:tabs>
        <w:ind w:left="3600" w:hanging="360"/>
      </w:pPr>
      <w:rPr>
        <w:rFonts w:ascii="Wingdings" w:hAnsi="Wingdings" w:hint="default"/>
      </w:rPr>
    </w:lvl>
    <w:lvl w:ilvl="5" w:tplc="10F84784" w:tentative="1">
      <w:start w:val="1"/>
      <w:numFmt w:val="bullet"/>
      <w:lvlText w:val=""/>
      <w:lvlJc w:val="left"/>
      <w:pPr>
        <w:tabs>
          <w:tab w:val="num" w:pos="4320"/>
        </w:tabs>
        <w:ind w:left="4320" w:hanging="360"/>
      </w:pPr>
      <w:rPr>
        <w:rFonts w:ascii="Wingdings" w:hAnsi="Wingdings" w:hint="default"/>
      </w:rPr>
    </w:lvl>
    <w:lvl w:ilvl="6" w:tplc="09B82F7C" w:tentative="1">
      <w:start w:val="1"/>
      <w:numFmt w:val="bullet"/>
      <w:lvlText w:val=""/>
      <w:lvlJc w:val="left"/>
      <w:pPr>
        <w:tabs>
          <w:tab w:val="num" w:pos="5040"/>
        </w:tabs>
        <w:ind w:left="5040" w:hanging="360"/>
      </w:pPr>
      <w:rPr>
        <w:rFonts w:ascii="Wingdings" w:hAnsi="Wingdings" w:hint="default"/>
      </w:rPr>
    </w:lvl>
    <w:lvl w:ilvl="7" w:tplc="F4C84830" w:tentative="1">
      <w:start w:val="1"/>
      <w:numFmt w:val="bullet"/>
      <w:lvlText w:val=""/>
      <w:lvlJc w:val="left"/>
      <w:pPr>
        <w:tabs>
          <w:tab w:val="num" w:pos="5760"/>
        </w:tabs>
        <w:ind w:left="5760" w:hanging="360"/>
      </w:pPr>
      <w:rPr>
        <w:rFonts w:ascii="Wingdings" w:hAnsi="Wingdings" w:hint="default"/>
      </w:rPr>
    </w:lvl>
    <w:lvl w:ilvl="8" w:tplc="DD3A9440"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7FFE76A2"/>
    <w:multiLevelType w:val="multilevel"/>
    <w:tmpl w:val="ECB454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6908765">
    <w:abstractNumId w:val="53"/>
  </w:num>
  <w:num w:numId="2" w16cid:durableId="961692442">
    <w:abstractNumId w:val="140"/>
  </w:num>
  <w:num w:numId="3" w16cid:durableId="267128660">
    <w:abstractNumId w:val="326"/>
  </w:num>
  <w:num w:numId="4" w16cid:durableId="5522153">
    <w:abstractNumId w:val="240"/>
  </w:num>
  <w:num w:numId="5" w16cid:durableId="1992370844">
    <w:abstractNumId w:val="300"/>
    <w:lvlOverride w:ilvl="0">
      <w:startOverride w:val="1"/>
    </w:lvlOverride>
  </w:num>
  <w:num w:numId="6" w16cid:durableId="1233932421">
    <w:abstractNumId w:val="169"/>
  </w:num>
  <w:num w:numId="7" w16cid:durableId="508645675">
    <w:abstractNumId w:val="244"/>
  </w:num>
  <w:num w:numId="8" w16cid:durableId="332103047">
    <w:abstractNumId w:val="22"/>
  </w:num>
  <w:num w:numId="9" w16cid:durableId="227693055">
    <w:abstractNumId w:val="161"/>
  </w:num>
  <w:num w:numId="10" w16cid:durableId="314720475">
    <w:abstractNumId w:val="276"/>
  </w:num>
  <w:num w:numId="11" w16cid:durableId="716051642">
    <w:abstractNumId w:val="131"/>
  </w:num>
  <w:num w:numId="12" w16cid:durableId="9308212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89673">
    <w:abstractNumId w:val="60"/>
  </w:num>
  <w:num w:numId="14" w16cid:durableId="1090077805">
    <w:abstractNumId w:val="45"/>
  </w:num>
  <w:num w:numId="15" w16cid:durableId="653067092">
    <w:abstractNumId w:val="229"/>
  </w:num>
  <w:num w:numId="16" w16cid:durableId="1466239062">
    <w:abstractNumId w:val="277"/>
  </w:num>
  <w:num w:numId="17" w16cid:durableId="779647070">
    <w:abstractNumId w:val="29"/>
  </w:num>
  <w:num w:numId="18" w16cid:durableId="1024016925">
    <w:abstractNumId w:val="279"/>
  </w:num>
  <w:num w:numId="19" w16cid:durableId="1804351115">
    <w:abstractNumId w:val="280"/>
  </w:num>
  <w:num w:numId="20" w16cid:durableId="900755455">
    <w:abstractNumId w:val="66"/>
  </w:num>
  <w:num w:numId="21" w16cid:durableId="1530072619">
    <w:abstractNumId w:val="72"/>
  </w:num>
  <w:num w:numId="22" w16cid:durableId="455031091">
    <w:abstractNumId w:val="26"/>
  </w:num>
  <w:num w:numId="23" w16cid:durableId="1311054222">
    <w:abstractNumId w:val="119"/>
  </w:num>
  <w:num w:numId="24" w16cid:durableId="93524394">
    <w:abstractNumId w:val="0"/>
  </w:num>
  <w:num w:numId="25" w16cid:durableId="1114325197">
    <w:abstractNumId w:val="132"/>
  </w:num>
  <w:num w:numId="26" w16cid:durableId="1788234061">
    <w:abstractNumId w:val="112"/>
  </w:num>
  <w:num w:numId="27" w16cid:durableId="272590533">
    <w:abstractNumId w:val="137"/>
  </w:num>
  <w:num w:numId="28" w16cid:durableId="242298779">
    <w:abstractNumId w:val="7"/>
  </w:num>
  <w:num w:numId="29" w16cid:durableId="126822308">
    <w:abstractNumId w:val="133"/>
  </w:num>
  <w:num w:numId="30" w16cid:durableId="132261003">
    <w:abstractNumId w:val="6"/>
  </w:num>
  <w:num w:numId="31" w16cid:durableId="1884949751">
    <w:abstractNumId w:val="73"/>
  </w:num>
  <w:num w:numId="32" w16cid:durableId="1767967386">
    <w:abstractNumId w:val="11"/>
  </w:num>
  <w:num w:numId="33" w16cid:durableId="835922133">
    <w:abstractNumId w:val="1"/>
  </w:num>
  <w:num w:numId="34" w16cid:durableId="1096176828">
    <w:abstractNumId w:val="340"/>
  </w:num>
  <w:num w:numId="35" w16cid:durableId="1382484762">
    <w:abstractNumId w:val="347"/>
  </w:num>
  <w:num w:numId="36" w16cid:durableId="1277760880">
    <w:abstractNumId w:val="218"/>
  </w:num>
  <w:num w:numId="37" w16cid:durableId="1467620934">
    <w:abstractNumId w:val="156"/>
  </w:num>
  <w:num w:numId="38" w16cid:durableId="1702780768">
    <w:abstractNumId w:val="248"/>
  </w:num>
  <w:num w:numId="39" w16cid:durableId="81755695">
    <w:abstractNumId w:val="115"/>
  </w:num>
  <w:num w:numId="40" w16cid:durableId="2062556311">
    <w:abstractNumId w:val="28"/>
  </w:num>
  <w:num w:numId="41" w16cid:durableId="1591936511">
    <w:abstractNumId w:val="67"/>
  </w:num>
  <w:num w:numId="42" w16cid:durableId="404572149">
    <w:abstractNumId w:val="3"/>
  </w:num>
  <w:num w:numId="43" w16cid:durableId="2009089960">
    <w:abstractNumId w:val="294"/>
  </w:num>
  <w:num w:numId="44" w16cid:durableId="1681665391">
    <w:abstractNumId w:val="83"/>
  </w:num>
  <w:num w:numId="45" w16cid:durableId="2083016752">
    <w:abstractNumId w:val="129"/>
  </w:num>
  <w:num w:numId="46" w16cid:durableId="1306467985">
    <w:abstractNumId w:val="319"/>
  </w:num>
  <w:num w:numId="47" w16cid:durableId="1389380669">
    <w:abstractNumId w:val="320"/>
  </w:num>
  <w:num w:numId="48" w16cid:durableId="959722970">
    <w:abstractNumId w:val="116"/>
  </w:num>
  <w:num w:numId="49" w16cid:durableId="997656991">
    <w:abstractNumId w:val="246"/>
  </w:num>
  <w:num w:numId="50" w16cid:durableId="1229806680">
    <w:abstractNumId w:val="139"/>
  </w:num>
  <w:num w:numId="51" w16cid:durableId="390808731">
    <w:abstractNumId w:val="10"/>
  </w:num>
  <w:num w:numId="52" w16cid:durableId="2113932908">
    <w:abstractNumId w:val="9"/>
  </w:num>
  <w:num w:numId="53" w16cid:durableId="1765878482">
    <w:abstractNumId w:val="43"/>
  </w:num>
  <w:num w:numId="54" w16cid:durableId="99104997">
    <w:abstractNumId w:val="242"/>
  </w:num>
  <w:num w:numId="55" w16cid:durableId="1935623204">
    <w:abstractNumId w:val="93"/>
  </w:num>
  <w:num w:numId="56" w16cid:durableId="1682269916">
    <w:abstractNumId w:val="48"/>
  </w:num>
  <w:num w:numId="57" w16cid:durableId="1456562957">
    <w:abstractNumId w:val="120"/>
  </w:num>
  <w:num w:numId="58" w16cid:durableId="1555694578">
    <w:abstractNumId w:val="200"/>
  </w:num>
  <w:num w:numId="59" w16cid:durableId="1874730889">
    <w:abstractNumId w:val="250"/>
  </w:num>
  <w:num w:numId="60" w16cid:durableId="478621936">
    <w:abstractNumId w:val="99"/>
  </w:num>
  <w:num w:numId="61" w16cid:durableId="734275992">
    <w:abstractNumId w:val="155"/>
  </w:num>
  <w:num w:numId="62" w16cid:durableId="908418219">
    <w:abstractNumId w:val="40"/>
  </w:num>
  <w:num w:numId="63" w16cid:durableId="1580165462">
    <w:abstractNumId w:val="69"/>
  </w:num>
  <w:num w:numId="64" w16cid:durableId="927235464">
    <w:abstractNumId w:val="123"/>
  </w:num>
  <w:num w:numId="65" w16cid:durableId="97793363">
    <w:abstractNumId w:val="285"/>
  </w:num>
  <w:num w:numId="66" w16cid:durableId="628364258">
    <w:abstractNumId w:val="31"/>
  </w:num>
  <w:num w:numId="67" w16cid:durableId="958802964">
    <w:abstractNumId w:val="76"/>
  </w:num>
  <w:num w:numId="68" w16cid:durableId="1943953385">
    <w:abstractNumId w:val="204"/>
  </w:num>
  <w:num w:numId="69" w16cid:durableId="1195196261">
    <w:abstractNumId w:val="25"/>
  </w:num>
  <w:num w:numId="70" w16cid:durableId="1439567749">
    <w:abstractNumId w:val="88"/>
  </w:num>
  <w:num w:numId="71" w16cid:durableId="1995142901">
    <w:abstractNumId w:val="215"/>
  </w:num>
  <w:num w:numId="72" w16cid:durableId="716975423">
    <w:abstractNumId w:val="216"/>
  </w:num>
  <w:num w:numId="73" w16cid:durableId="1272400203">
    <w:abstractNumId w:val="255"/>
  </w:num>
  <w:num w:numId="74" w16cid:durableId="1871455425">
    <w:abstractNumId w:val="100"/>
  </w:num>
  <w:num w:numId="75" w16cid:durableId="341050435">
    <w:abstractNumId w:val="75"/>
  </w:num>
  <w:num w:numId="76" w16cid:durableId="602344629">
    <w:abstractNumId w:val="226"/>
  </w:num>
  <w:num w:numId="77" w16cid:durableId="1468621157">
    <w:abstractNumId w:val="55"/>
  </w:num>
  <w:num w:numId="78" w16cid:durableId="1076853874">
    <w:abstractNumId w:val="148"/>
  </w:num>
  <w:num w:numId="79" w16cid:durableId="1388262152">
    <w:abstractNumId w:val="5"/>
  </w:num>
  <w:num w:numId="80" w16cid:durableId="2125151149">
    <w:abstractNumId w:val="318"/>
  </w:num>
  <w:num w:numId="81" w16cid:durableId="608584474">
    <w:abstractNumId w:val="154"/>
  </w:num>
  <w:num w:numId="82" w16cid:durableId="82072827">
    <w:abstractNumId w:val="164"/>
  </w:num>
  <w:num w:numId="83" w16cid:durableId="2028168786">
    <w:abstractNumId w:val="54"/>
  </w:num>
  <w:num w:numId="84" w16cid:durableId="607930928">
    <w:abstractNumId w:val="47"/>
  </w:num>
  <w:num w:numId="85" w16cid:durableId="1315338118">
    <w:abstractNumId w:val="286"/>
  </w:num>
  <w:num w:numId="86" w16cid:durableId="733164306">
    <w:abstractNumId w:val="58"/>
  </w:num>
  <w:num w:numId="87" w16cid:durableId="561528774">
    <w:abstractNumId w:val="2"/>
  </w:num>
  <w:num w:numId="88" w16cid:durableId="2109034202">
    <w:abstractNumId w:val="23"/>
  </w:num>
  <w:num w:numId="89" w16cid:durableId="844903889">
    <w:abstractNumId w:val="275"/>
  </w:num>
  <w:num w:numId="90" w16cid:durableId="1242133346">
    <w:abstractNumId w:val="282"/>
  </w:num>
  <w:num w:numId="91" w16cid:durableId="1821383788">
    <w:abstractNumId w:val="57"/>
  </w:num>
  <w:num w:numId="92" w16cid:durableId="1992371717">
    <w:abstractNumId w:val="177"/>
  </w:num>
  <w:num w:numId="93" w16cid:durableId="2123067292">
    <w:abstractNumId w:val="171"/>
  </w:num>
  <w:num w:numId="94" w16cid:durableId="1825656406">
    <w:abstractNumId w:val="243"/>
  </w:num>
  <w:num w:numId="95" w16cid:durableId="1459299115">
    <w:abstractNumId w:val="312"/>
  </w:num>
  <w:num w:numId="96" w16cid:durableId="357581690">
    <w:abstractNumId w:val="163"/>
  </w:num>
  <w:num w:numId="97" w16cid:durableId="138810185">
    <w:abstractNumId w:val="197"/>
  </w:num>
  <w:num w:numId="98" w16cid:durableId="856385198">
    <w:abstractNumId w:val="87"/>
  </w:num>
  <w:num w:numId="99" w16cid:durableId="187371862">
    <w:abstractNumId w:val="321"/>
  </w:num>
  <w:num w:numId="100" w16cid:durableId="1054159191">
    <w:abstractNumId w:val="330"/>
  </w:num>
  <w:num w:numId="101" w16cid:durableId="2034108651">
    <w:abstractNumId w:val="224"/>
  </w:num>
  <w:num w:numId="102" w16cid:durableId="1950044876">
    <w:abstractNumId w:val="121"/>
  </w:num>
  <w:num w:numId="103" w16cid:durableId="419184096">
    <w:abstractNumId w:val="85"/>
  </w:num>
  <w:num w:numId="104" w16cid:durableId="1303073542">
    <w:abstractNumId w:val="56"/>
  </w:num>
  <w:num w:numId="105" w16cid:durableId="562722235">
    <w:abstractNumId w:val="173"/>
  </w:num>
  <w:num w:numId="106" w16cid:durableId="129564726">
    <w:abstractNumId w:val="111"/>
  </w:num>
  <w:num w:numId="107" w16cid:durableId="1487937897">
    <w:abstractNumId w:val="159"/>
  </w:num>
  <w:num w:numId="108" w16cid:durableId="1795516709">
    <w:abstractNumId w:val="21"/>
  </w:num>
  <w:num w:numId="109" w16cid:durableId="1906912590">
    <w:abstractNumId w:val="19"/>
  </w:num>
  <w:num w:numId="110" w16cid:durableId="1041176893">
    <w:abstractNumId w:val="18"/>
  </w:num>
  <w:num w:numId="111" w16cid:durableId="1618023554">
    <w:abstractNumId w:val="16"/>
  </w:num>
  <w:num w:numId="112" w16cid:durableId="2070302768">
    <w:abstractNumId w:val="20"/>
  </w:num>
  <w:num w:numId="113" w16cid:durableId="144517950">
    <w:abstractNumId w:val="15"/>
  </w:num>
  <w:num w:numId="114" w16cid:durableId="577373070">
    <w:abstractNumId w:val="14"/>
  </w:num>
  <w:num w:numId="115" w16cid:durableId="540095525">
    <w:abstractNumId w:val="13"/>
  </w:num>
  <w:num w:numId="116" w16cid:durableId="524291603">
    <w:abstractNumId w:val="12"/>
  </w:num>
  <w:num w:numId="117" w16cid:durableId="365981433">
    <w:abstractNumId w:val="17"/>
  </w:num>
  <w:num w:numId="118" w16cid:durableId="556597381">
    <w:abstractNumId w:val="236"/>
  </w:num>
  <w:num w:numId="119" w16cid:durableId="781614251">
    <w:abstractNumId w:val="190"/>
  </w:num>
  <w:num w:numId="120" w16cid:durableId="8218669">
    <w:abstractNumId w:val="332"/>
  </w:num>
  <w:num w:numId="121" w16cid:durableId="1669863876">
    <w:abstractNumId w:val="127"/>
  </w:num>
  <w:num w:numId="122" w16cid:durableId="390006099">
    <w:abstractNumId w:val="350"/>
  </w:num>
  <w:num w:numId="123" w16cid:durableId="1778064031">
    <w:abstractNumId w:val="106"/>
  </w:num>
  <w:num w:numId="124" w16cid:durableId="1955942363">
    <w:abstractNumId w:val="101"/>
  </w:num>
  <w:num w:numId="125" w16cid:durableId="1573201234">
    <w:abstractNumId w:val="105"/>
  </w:num>
  <w:num w:numId="126" w16cid:durableId="1866943142">
    <w:abstractNumId w:val="251"/>
  </w:num>
  <w:num w:numId="127" w16cid:durableId="1968848512">
    <w:abstractNumId w:val="91"/>
  </w:num>
  <w:num w:numId="128" w16cid:durableId="2058582943">
    <w:abstractNumId w:val="260"/>
  </w:num>
  <w:num w:numId="129" w16cid:durableId="1201363541">
    <w:abstractNumId w:val="281"/>
  </w:num>
  <w:num w:numId="130" w16cid:durableId="1183976487">
    <w:abstractNumId w:val="227"/>
  </w:num>
  <w:num w:numId="131" w16cid:durableId="1878589466">
    <w:abstractNumId w:val="314"/>
  </w:num>
  <w:num w:numId="132" w16cid:durableId="50812176">
    <w:abstractNumId w:val="191"/>
  </w:num>
  <w:num w:numId="133" w16cid:durableId="560678821">
    <w:abstractNumId w:val="307"/>
  </w:num>
  <w:num w:numId="134" w16cid:durableId="1004866999">
    <w:abstractNumId w:val="188"/>
  </w:num>
  <w:num w:numId="135" w16cid:durableId="1682732513">
    <w:abstractNumId w:val="256"/>
  </w:num>
  <w:num w:numId="136" w16cid:durableId="2010716880">
    <w:abstractNumId w:val="298"/>
  </w:num>
  <w:num w:numId="137" w16cid:durableId="419110217">
    <w:abstractNumId w:val="343"/>
  </w:num>
  <w:num w:numId="138" w16cid:durableId="1013610058">
    <w:abstractNumId w:val="343"/>
    <w:lvlOverride w:ilvl="0">
      <w:lvl w:ilvl="0">
        <w:start w:val="1"/>
        <w:numFmt w:val="decimal"/>
        <w:pStyle w:val="referenceitem"/>
        <w:lvlText w:val="%1."/>
        <w:lvlJc w:val="right"/>
        <w:pPr>
          <w:tabs>
            <w:tab w:val="num" w:pos="965"/>
          </w:tabs>
          <w:ind w:left="965" w:hanging="114"/>
        </w:pPr>
        <w:rPr>
          <w:rFonts w:asciiTheme="minorHAnsi" w:hAnsiTheme="minorHAnsi" w:cstheme="minorHAnsi" w:hint="default"/>
          <w:sz w:val="24"/>
          <w:szCs w:val="24"/>
        </w:rPr>
      </w:lvl>
    </w:lvlOverride>
  </w:num>
  <w:num w:numId="139" w16cid:durableId="1118794582">
    <w:abstractNumId w:val="136"/>
  </w:num>
  <w:num w:numId="140" w16cid:durableId="2109229136">
    <w:abstractNumId w:val="178"/>
  </w:num>
  <w:num w:numId="141" w16cid:durableId="1763531468">
    <w:abstractNumId w:val="102"/>
  </w:num>
  <w:num w:numId="142" w16cid:durableId="2014452309">
    <w:abstractNumId w:val="44"/>
  </w:num>
  <w:num w:numId="143" w16cid:durableId="1257904843">
    <w:abstractNumId w:val="110"/>
  </w:num>
  <w:num w:numId="144" w16cid:durableId="1119644045">
    <w:abstractNumId w:val="302"/>
  </w:num>
  <w:num w:numId="145" w16cid:durableId="1687057950">
    <w:abstractNumId w:val="334"/>
  </w:num>
  <w:num w:numId="146" w16cid:durableId="1518305247">
    <w:abstractNumId w:val="290"/>
  </w:num>
  <w:num w:numId="147" w16cid:durableId="2134207542">
    <w:abstractNumId w:val="225"/>
  </w:num>
  <w:num w:numId="148" w16cid:durableId="365957355">
    <w:abstractNumId w:val="341"/>
  </w:num>
  <w:num w:numId="149" w16cid:durableId="1592859923">
    <w:abstractNumId w:val="322"/>
  </w:num>
  <w:num w:numId="150" w16cid:durableId="502431698">
    <w:abstractNumId w:val="331"/>
  </w:num>
  <w:num w:numId="151" w16cid:durableId="873537339">
    <w:abstractNumId w:val="95"/>
  </w:num>
  <w:num w:numId="152" w16cid:durableId="1643000751">
    <w:abstractNumId w:val="130"/>
  </w:num>
  <w:num w:numId="153" w16cid:durableId="786582137">
    <w:abstractNumId w:val="192"/>
  </w:num>
  <w:num w:numId="154" w16cid:durableId="224686912">
    <w:abstractNumId w:val="82"/>
  </w:num>
  <w:num w:numId="155" w16cid:durableId="1809399489">
    <w:abstractNumId w:val="37"/>
  </w:num>
  <w:num w:numId="156" w16cid:durableId="719985640">
    <w:abstractNumId w:val="160"/>
  </w:num>
  <w:num w:numId="157" w16cid:durableId="2050714471">
    <w:abstractNumId w:val="301"/>
  </w:num>
  <w:num w:numId="158" w16cid:durableId="1205604906">
    <w:abstractNumId w:val="65"/>
  </w:num>
  <w:num w:numId="159" w16cid:durableId="1484472409">
    <w:abstractNumId w:val="274"/>
  </w:num>
  <w:num w:numId="160" w16cid:durableId="1345787347">
    <w:abstractNumId w:val="211"/>
  </w:num>
  <w:num w:numId="161" w16cid:durableId="295523881">
    <w:abstractNumId w:val="349"/>
  </w:num>
  <w:num w:numId="162" w16cid:durableId="935556258">
    <w:abstractNumId w:val="228"/>
  </w:num>
  <w:num w:numId="163" w16cid:durableId="1278608310">
    <w:abstractNumId w:val="252"/>
  </w:num>
  <w:num w:numId="164" w16cid:durableId="2059549779">
    <w:abstractNumId w:val="214"/>
  </w:num>
  <w:num w:numId="165" w16cid:durableId="679550713">
    <w:abstractNumId w:val="259"/>
  </w:num>
  <w:num w:numId="166" w16cid:durableId="433981582">
    <w:abstractNumId w:val="30"/>
  </w:num>
  <w:num w:numId="167" w16cid:durableId="691690965">
    <w:abstractNumId w:val="313"/>
  </w:num>
  <w:num w:numId="168" w16cid:durableId="245725132">
    <w:abstractNumId w:val="143"/>
  </w:num>
  <w:num w:numId="169" w16cid:durableId="1723096564">
    <w:abstractNumId w:val="223"/>
  </w:num>
  <w:num w:numId="170" w16cid:durableId="73816641">
    <w:abstractNumId w:val="239"/>
  </w:num>
  <w:num w:numId="171" w16cid:durableId="611129540">
    <w:abstractNumId w:val="263"/>
  </w:num>
  <w:num w:numId="172" w16cid:durableId="560793920">
    <w:abstractNumId w:val="283"/>
  </w:num>
  <w:num w:numId="173" w16cid:durableId="430047419">
    <w:abstractNumId w:val="235"/>
  </w:num>
  <w:num w:numId="174" w16cid:durableId="1660763635">
    <w:abstractNumId w:val="219"/>
  </w:num>
  <w:num w:numId="175" w16cid:durableId="954672598">
    <w:abstractNumId w:val="221"/>
  </w:num>
  <w:num w:numId="176" w16cid:durableId="635916833">
    <w:abstractNumId w:val="264"/>
  </w:num>
  <w:num w:numId="177" w16cid:durableId="1727141146">
    <w:abstractNumId w:val="231"/>
  </w:num>
  <w:num w:numId="178" w16cid:durableId="1483694412">
    <w:abstractNumId w:val="284"/>
  </w:num>
  <w:num w:numId="179" w16cid:durableId="31658512">
    <w:abstractNumId w:val="203"/>
  </w:num>
  <w:num w:numId="180" w16cid:durableId="1404639207">
    <w:abstractNumId w:val="126"/>
  </w:num>
  <w:num w:numId="181" w16cid:durableId="1566917260">
    <w:abstractNumId w:val="157"/>
  </w:num>
  <w:num w:numId="182" w16cid:durableId="1922710875">
    <w:abstractNumId w:val="176"/>
  </w:num>
  <w:num w:numId="183" w16cid:durableId="1946813459">
    <w:abstractNumId w:val="272"/>
  </w:num>
  <w:num w:numId="184" w16cid:durableId="1557161500">
    <w:abstractNumId w:val="50"/>
  </w:num>
  <w:num w:numId="185" w16cid:durableId="59595323">
    <w:abstractNumId w:val="94"/>
  </w:num>
  <w:num w:numId="186" w16cid:durableId="362293063">
    <w:abstractNumId w:val="310"/>
  </w:num>
  <w:num w:numId="187" w16cid:durableId="1375764145">
    <w:abstractNumId w:val="138"/>
  </w:num>
  <w:num w:numId="188" w16cid:durableId="1669406313">
    <w:abstractNumId w:val="162"/>
  </w:num>
  <w:num w:numId="189" w16cid:durableId="500244254">
    <w:abstractNumId w:val="175"/>
  </w:num>
  <w:num w:numId="190" w16cid:durableId="368796292">
    <w:abstractNumId w:val="168"/>
  </w:num>
  <w:num w:numId="191" w16cid:durableId="1053390117">
    <w:abstractNumId w:val="304"/>
  </w:num>
  <w:num w:numId="192" w16cid:durableId="1461722150">
    <w:abstractNumId w:val="232"/>
  </w:num>
  <w:num w:numId="193" w16cid:durableId="1604800862">
    <w:abstractNumId w:val="152"/>
  </w:num>
  <w:num w:numId="194" w16cid:durableId="1455834257">
    <w:abstractNumId w:val="308"/>
  </w:num>
  <w:num w:numId="195" w16cid:durableId="2145926800">
    <w:abstractNumId w:val="209"/>
  </w:num>
  <w:num w:numId="196" w16cid:durableId="205607474">
    <w:abstractNumId w:val="64"/>
  </w:num>
  <w:num w:numId="197" w16cid:durableId="1386175433">
    <w:abstractNumId w:val="206"/>
  </w:num>
  <w:num w:numId="198" w16cid:durableId="1886211857">
    <w:abstractNumId w:val="33"/>
  </w:num>
  <w:num w:numId="199" w16cid:durableId="1005743416">
    <w:abstractNumId w:val="309"/>
  </w:num>
  <w:num w:numId="200" w16cid:durableId="300768697">
    <w:abstractNumId w:val="306"/>
  </w:num>
  <w:num w:numId="201" w16cid:durableId="815799431">
    <w:abstractNumId w:val="113"/>
  </w:num>
  <w:num w:numId="202" w16cid:durableId="65342584">
    <w:abstractNumId w:val="180"/>
  </w:num>
  <w:num w:numId="203" w16cid:durableId="340163844">
    <w:abstractNumId w:val="118"/>
  </w:num>
  <w:num w:numId="204" w16cid:durableId="1188642315">
    <w:abstractNumId w:val="327"/>
  </w:num>
  <w:num w:numId="205" w16cid:durableId="1949965403">
    <w:abstractNumId w:val="184"/>
  </w:num>
  <w:num w:numId="206" w16cid:durableId="595020845">
    <w:abstractNumId w:val="78"/>
  </w:num>
  <w:num w:numId="207" w16cid:durableId="1697928311">
    <w:abstractNumId w:val="77"/>
  </w:num>
  <w:num w:numId="208" w16cid:durableId="1577133711">
    <w:abstractNumId w:val="193"/>
  </w:num>
  <w:num w:numId="209" w16cid:durableId="1789424693">
    <w:abstractNumId w:val="181"/>
  </w:num>
  <w:num w:numId="210" w16cid:durableId="90470637">
    <w:abstractNumId w:val="185"/>
  </w:num>
  <w:num w:numId="211" w16cid:durableId="877090543">
    <w:abstractNumId w:val="324"/>
  </w:num>
  <w:num w:numId="212" w16cid:durableId="1134063042">
    <w:abstractNumId w:val="303"/>
  </w:num>
  <w:num w:numId="213" w16cid:durableId="2085761683">
    <w:abstractNumId w:val="153"/>
  </w:num>
  <w:num w:numId="214" w16cid:durableId="647629242">
    <w:abstractNumId w:val="253"/>
  </w:num>
  <w:num w:numId="215" w16cid:durableId="103772944">
    <w:abstractNumId w:val="254"/>
  </w:num>
  <w:num w:numId="216" w16cid:durableId="864293708">
    <w:abstractNumId w:val="328"/>
  </w:num>
  <w:num w:numId="217" w16cid:durableId="289628630">
    <w:abstractNumId w:val="337"/>
  </w:num>
  <w:num w:numId="218" w16cid:durableId="1825660800">
    <w:abstractNumId w:val="108"/>
  </w:num>
  <w:num w:numId="219" w16cid:durableId="32004466">
    <w:abstractNumId w:val="107"/>
  </w:num>
  <w:num w:numId="220" w16cid:durableId="1764372856">
    <w:abstractNumId w:val="316"/>
  </w:num>
  <w:num w:numId="221" w16cid:durableId="774904456">
    <w:abstractNumId w:val="333"/>
  </w:num>
  <w:num w:numId="222" w16cid:durableId="2127653109">
    <w:abstractNumId w:val="217"/>
  </w:num>
  <w:num w:numId="223" w16cid:durableId="1257596186">
    <w:abstractNumId w:val="125"/>
  </w:num>
  <w:num w:numId="224" w16cid:durableId="1382906182">
    <w:abstractNumId w:val="27"/>
  </w:num>
  <w:num w:numId="225" w16cid:durableId="2056006087">
    <w:abstractNumId w:val="273"/>
  </w:num>
  <w:num w:numId="226" w16cid:durableId="2061198373">
    <w:abstractNumId w:val="117"/>
  </w:num>
  <w:num w:numId="227" w16cid:durableId="1286504199">
    <w:abstractNumId w:val="315"/>
  </w:num>
  <w:num w:numId="228" w16cid:durableId="928077596">
    <w:abstractNumId w:val="42"/>
  </w:num>
  <w:num w:numId="229" w16cid:durableId="2041007978">
    <w:abstractNumId w:val="241"/>
  </w:num>
  <w:num w:numId="230" w16cid:durableId="915477335">
    <w:abstractNumId w:val="41"/>
  </w:num>
  <w:num w:numId="231" w16cid:durableId="553278">
    <w:abstractNumId w:val="39"/>
  </w:num>
  <w:num w:numId="232" w16cid:durableId="1533029150">
    <w:abstractNumId w:val="237"/>
  </w:num>
  <w:num w:numId="233" w16cid:durableId="2043623974">
    <w:abstractNumId w:val="165"/>
  </w:num>
  <w:num w:numId="234" w16cid:durableId="1085419150">
    <w:abstractNumId w:val="172"/>
  </w:num>
  <w:num w:numId="235" w16cid:durableId="194274672">
    <w:abstractNumId w:val="339"/>
  </w:num>
  <w:num w:numId="236" w16cid:durableId="618220646">
    <w:abstractNumId w:val="183"/>
  </w:num>
  <w:num w:numId="237" w16cid:durableId="75831113">
    <w:abstractNumId w:val="348"/>
  </w:num>
  <w:num w:numId="238" w16cid:durableId="1276524506">
    <w:abstractNumId w:val="38"/>
  </w:num>
  <w:num w:numId="239" w16cid:durableId="1897232639">
    <w:abstractNumId w:val="142"/>
  </w:num>
  <w:num w:numId="240" w16cid:durableId="615675008">
    <w:abstractNumId w:val="81"/>
  </w:num>
  <w:num w:numId="241" w16cid:durableId="567425386">
    <w:abstractNumId w:val="329"/>
  </w:num>
  <w:num w:numId="242" w16cid:durableId="1553880626">
    <w:abstractNumId w:val="297"/>
  </w:num>
  <w:num w:numId="243" w16cid:durableId="2060325967">
    <w:abstractNumId w:val="189"/>
  </w:num>
  <w:num w:numId="244" w16cid:durableId="1021587980">
    <w:abstractNumId w:val="233"/>
  </w:num>
  <w:num w:numId="245" w16cid:durableId="937104863">
    <w:abstractNumId w:val="144"/>
  </w:num>
  <w:num w:numId="246" w16cid:durableId="764888680">
    <w:abstractNumId w:val="166"/>
  </w:num>
  <w:num w:numId="247" w16cid:durableId="657079787">
    <w:abstractNumId w:val="74"/>
  </w:num>
  <w:num w:numId="248" w16cid:durableId="503671752">
    <w:abstractNumId w:val="292"/>
  </w:num>
  <w:num w:numId="249" w16cid:durableId="1131166200">
    <w:abstractNumId w:val="198"/>
  </w:num>
  <w:num w:numId="250" w16cid:durableId="455368742">
    <w:abstractNumId w:val="291"/>
  </w:num>
  <w:num w:numId="251" w16cid:durableId="1412118745">
    <w:abstractNumId w:val="317"/>
  </w:num>
  <w:num w:numId="252" w16cid:durableId="435370414">
    <w:abstractNumId w:val="49"/>
  </w:num>
  <w:num w:numId="253" w16cid:durableId="1506630393">
    <w:abstractNumId w:val="149"/>
  </w:num>
  <w:num w:numId="254" w16cid:durableId="2033264249">
    <w:abstractNumId w:val="90"/>
  </w:num>
  <w:num w:numId="255" w16cid:durableId="1383482500">
    <w:abstractNumId w:val="271"/>
  </w:num>
  <w:num w:numId="256" w16cid:durableId="391849563">
    <w:abstractNumId w:val="51"/>
  </w:num>
  <w:num w:numId="257" w16cid:durableId="382675709">
    <w:abstractNumId w:val="141"/>
  </w:num>
  <w:num w:numId="258" w16cid:durableId="1667585758">
    <w:abstractNumId w:val="267"/>
  </w:num>
  <w:num w:numId="259" w16cid:durableId="179123947">
    <w:abstractNumId w:val="257"/>
  </w:num>
  <w:num w:numId="260" w16cid:durableId="391579975">
    <w:abstractNumId w:val="158"/>
  </w:num>
  <w:num w:numId="261" w16cid:durableId="2084716490">
    <w:abstractNumId w:val="262"/>
  </w:num>
  <w:num w:numId="262" w16cid:durableId="1364089011">
    <w:abstractNumId w:val="114"/>
  </w:num>
  <w:num w:numId="263" w16cid:durableId="2031955620">
    <w:abstractNumId w:val="147"/>
  </w:num>
  <w:num w:numId="264" w16cid:durableId="198514708">
    <w:abstractNumId w:val="261"/>
  </w:num>
  <w:num w:numId="265" w16cid:durableId="1348169125">
    <w:abstractNumId w:val="35"/>
  </w:num>
  <w:num w:numId="266" w16cid:durableId="220488120">
    <w:abstractNumId w:val="109"/>
  </w:num>
  <w:num w:numId="267" w16cid:durableId="772744560">
    <w:abstractNumId w:val="296"/>
  </w:num>
  <w:num w:numId="268" w16cid:durableId="925918731">
    <w:abstractNumId w:val="174"/>
  </w:num>
  <w:num w:numId="269" w16cid:durableId="901867355">
    <w:abstractNumId w:val="299"/>
  </w:num>
  <w:num w:numId="270" w16cid:durableId="1133477671">
    <w:abstractNumId w:val="201"/>
  </w:num>
  <w:num w:numId="271" w16cid:durableId="840589208">
    <w:abstractNumId w:val="97"/>
  </w:num>
  <w:num w:numId="272" w16cid:durableId="111554377">
    <w:abstractNumId w:val="335"/>
  </w:num>
  <w:num w:numId="273" w16cid:durableId="2111197654">
    <w:abstractNumId w:val="170"/>
  </w:num>
  <w:num w:numId="274" w16cid:durableId="1889880792">
    <w:abstractNumId w:val="266"/>
  </w:num>
  <w:num w:numId="275" w16cid:durableId="57675920">
    <w:abstractNumId w:val="59"/>
  </w:num>
  <w:num w:numId="276" w16cid:durableId="108279308">
    <w:abstractNumId w:val="325"/>
  </w:num>
  <w:num w:numId="277" w16cid:durableId="971136810">
    <w:abstractNumId w:val="287"/>
  </w:num>
  <w:num w:numId="278" w16cid:durableId="1967196116">
    <w:abstractNumId w:val="238"/>
  </w:num>
  <w:num w:numId="279" w16cid:durableId="1137068986">
    <w:abstractNumId w:val="98"/>
  </w:num>
  <w:num w:numId="280" w16cid:durableId="1138492025">
    <w:abstractNumId w:val="61"/>
  </w:num>
  <w:num w:numId="281" w16cid:durableId="626082370">
    <w:abstractNumId w:val="194"/>
  </w:num>
  <w:num w:numId="282" w16cid:durableId="670063929">
    <w:abstractNumId w:val="230"/>
  </w:num>
  <w:num w:numId="283" w16cid:durableId="1383678903">
    <w:abstractNumId w:val="96"/>
  </w:num>
  <w:num w:numId="284" w16cid:durableId="987124400">
    <w:abstractNumId w:val="265"/>
  </w:num>
  <w:num w:numId="285" w16cid:durableId="1486433141">
    <w:abstractNumId w:val="234"/>
  </w:num>
  <w:num w:numId="286" w16cid:durableId="1262953613">
    <w:abstractNumId w:val="346"/>
  </w:num>
  <w:num w:numId="287" w16cid:durableId="1615281158">
    <w:abstractNumId w:val="36"/>
  </w:num>
  <w:num w:numId="288" w16cid:durableId="223180751">
    <w:abstractNumId w:val="62"/>
  </w:num>
  <w:num w:numId="289" w16cid:durableId="978921308">
    <w:abstractNumId w:val="210"/>
  </w:num>
  <w:num w:numId="290" w16cid:durableId="574125147">
    <w:abstractNumId w:val="52"/>
  </w:num>
  <w:num w:numId="291" w16cid:durableId="441460491">
    <w:abstractNumId w:val="289"/>
  </w:num>
  <w:num w:numId="292" w16cid:durableId="1271859367">
    <w:abstractNumId w:val="79"/>
  </w:num>
  <w:num w:numId="293" w16cid:durableId="1645305939">
    <w:abstractNumId w:val="135"/>
  </w:num>
  <w:num w:numId="294" w16cid:durableId="1616407563">
    <w:abstractNumId w:val="288"/>
  </w:num>
  <w:num w:numId="295" w16cid:durableId="626593771">
    <w:abstractNumId w:val="124"/>
  </w:num>
  <w:num w:numId="296" w16cid:durableId="111367476">
    <w:abstractNumId w:val="220"/>
  </w:num>
  <w:num w:numId="297" w16cid:durableId="971833725">
    <w:abstractNumId w:val="222"/>
  </w:num>
  <w:num w:numId="298" w16cid:durableId="1070273339">
    <w:abstractNumId w:val="146"/>
  </w:num>
  <w:num w:numId="299" w16cid:durableId="277882456">
    <w:abstractNumId w:val="179"/>
  </w:num>
  <w:num w:numId="300" w16cid:durableId="494761824">
    <w:abstractNumId w:val="293"/>
  </w:num>
  <w:num w:numId="301" w16cid:durableId="2060664978">
    <w:abstractNumId w:val="46"/>
    <w:lvlOverride w:ilvl="0">
      <w:startOverride w:val="1"/>
    </w:lvlOverride>
    <w:lvlOverride w:ilvl="1"/>
    <w:lvlOverride w:ilvl="2"/>
    <w:lvlOverride w:ilvl="3"/>
    <w:lvlOverride w:ilvl="4"/>
    <w:lvlOverride w:ilvl="5"/>
    <w:lvlOverride w:ilvl="6"/>
    <w:lvlOverride w:ilvl="7"/>
    <w:lvlOverride w:ilvl="8"/>
  </w:num>
  <w:num w:numId="302" w16cid:durableId="1182628025">
    <w:abstractNumId w:val="122"/>
  </w:num>
  <w:num w:numId="303" w16cid:durableId="683358519">
    <w:abstractNumId w:val="345"/>
  </w:num>
  <w:num w:numId="304" w16cid:durableId="1967002601">
    <w:abstractNumId w:val="63"/>
  </w:num>
  <w:num w:numId="305" w16cid:durableId="642004025">
    <w:abstractNumId w:val="268"/>
  </w:num>
  <w:num w:numId="306" w16cid:durableId="1734430848">
    <w:abstractNumId w:val="145"/>
  </w:num>
  <w:num w:numId="307" w16cid:durableId="628167209">
    <w:abstractNumId w:val="278"/>
  </w:num>
  <w:num w:numId="308" w16cid:durableId="633484767">
    <w:abstractNumId w:val="34"/>
  </w:num>
  <w:num w:numId="309" w16cid:durableId="13969195">
    <w:abstractNumId w:val="84"/>
  </w:num>
  <w:num w:numId="310" w16cid:durableId="1640769095">
    <w:abstractNumId w:val="199"/>
  </w:num>
  <w:num w:numId="311" w16cid:durableId="1012490110">
    <w:abstractNumId w:val="270"/>
  </w:num>
  <w:num w:numId="312" w16cid:durableId="626937246">
    <w:abstractNumId w:val="202"/>
  </w:num>
  <w:num w:numId="313" w16cid:durableId="445514216">
    <w:abstractNumId w:val="212"/>
  </w:num>
  <w:num w:numId="314" w16cid:durableId="338116235">
    <w:abstractNumId w:val="336"/>
  </w:num>
  <w:num w:numId="315" w16cid:durableId="876040248">
    <w:abstractNumId w:val="245"/>
  </w:num>
  <w:num w:numId="316" w16cid:durableId="1049383541">
    <w:abstractNumId w:val="4"/>
  </w:num>
  <w:num w:numId="317" w16cid:durableId="2031447490">
    <w:abstractNumId w:val="167"/>
  </w:num>
  <w:num w:numId="318" w16cid:durableId="1753507358">
    <w:abstractNumId w:val="344"/>
  </w:num>
  <w:num w:numId="319" w16cid:durableId="1848010393">
    <w:abstractNumId w:val="187"/>
  </w:num>
  <w:num w:numId="320" w16cid:durableId="1654214714">
    <w:abstractNumId w:val="86"/>
  </w:num>
  <w:num w:numId="321" w16cid:durableId="78410825">
    <w:abstractNumId w:val="269"/>
  </w:num>
  <w:num w:numId="322" w16cid:durableId="226377594">
    <w:abstractNumId w:val="342"/>
  </w:num>
  <w:num w:numId="323" w16cid:durableId="2024895921">
    <w:abstractNumId w:val="151"/>
  </w:num>
  <w:num w:numId="324" w16cid:durableId="1773427779">
    <w:abstractNumId w:val="208"/>
  </w:num>
  <w:num w:numId="325" w16cid:durableId="156651041">
    <w:abstractNumId w:val="295"/>
  </w:num>
  <w:num w:numId="326" w16cid:durableId="1509369661">
    <w:abstractNumId w:val="249"/>
  </w:num>
  <w:num w:numId="327" w16cid:durableId="2099250633">
    <w:abstractNumId w:val="80"/>
  </w:num>
  <w:num w:numId="328" w16cid:durableId="1103384405">
    <w:abstractNumId w:val="207"/>
  </w:num>
  <w:num w:numId="329" w16cid:durableId="232350049">
    <w:abstractNumId w:val="305"/>
  </w:num>
  <w:num w:numId="330" w16cid:durableId="1191918938">
    <w:abstractNumId w:val="182"/>
  </w:num>
  <w:num w:numId="331" w16cid:durableId="837891530">
    <w:abstractNumId w:val="150"/>
  </w:num>
  <w:num w:numId="332" w16cid:durableId="55780295">
    <w:abstractNumId w:val="247"/>
  </w:num>
  <w:num w:numId="333" w16cid:durableId="1181968543">
    <w:abstractNumId w:val="128"/>
  </w:num>
  <w:num w:numId="334" w16cid:durableId="763382936">
    <w:abstractNumId w:val="338"/>
  </w:num>
  <w:num w:numId="335" w16cid:durableId="202403263">
    <w:abstractNumId w:val="71"/>
  </w:num>
  <w:num w:numId="336" w16cid:durableId="390889415">
    <w:abstractNumId w:val="351"/>
  </w:num>
  <w:num w:numId="337" w16cid:durableId="1460151562">
    <w:abstractNumId w:val="196"/>
  </w:num>
  <w:num w:numId="338" w16cid:durableId="236594707">
    <w:abstractNumId w:val="70"/>
  </w:num>
  <w:num w:numId="339" w16cid:durableId="1364595338">
    <w:abstractNumId w:val="323"/>
  </w:num>
  <w:num w:numId="340" w16cid:durableId="876434193">
    <w:abstractNumId w:val="195"/>
  </w:num>
  <w:num w:numId="341" w16cid:durableId="1197623637">
    <w:abstractNumId w:val="311"/>
  </w:num>
  <w:num w:numId="342" w16cid:durableId="1813599072">
    <w:abstractNumId w:val="205"/>
  </w:num>
  <w:num w:numId="343" w16cid:durableId="1835759308">
    <w:abstractNumId w:val="186"/>
  </w:num>
  <w:num w:numId="344" w16cid:durableId="2021006853">
    <w:abstractNumId w:val="258"/>
  </w:num>
  <w:num w:numId="345" w16cid:durableId="421071982">
    <w:abstractNumId w:val="32"/>
  </w:num>
  <w:num w:numId="346" w16cid:durableId="2127501827">
    <w:abstractNumId w:val="68"/>
  </w:num>
  <w:num w:numId="347" w16cid:durableId="1008827574">
    <w:abstractNumId w:val="92"/>
  </w:num>
  <w:num w:numId="348" w16cid:durableId="1881092543">
    <w:abstractNumId w:val="134"/>
  </w:num>
  <w:num w:numId="349" w16cid:durableId="460002961">
    <w:abstractNumId w:val="213"/>
  </w:num>
  <w:num w:numId="350" w16cid:durableId="431123749">
    <w:abstractNumId w:val="89"/>
  </w:num>
  <w:num w:numId="351" w16cid:durableId="1544559583">
    <w:abstractNumId w:val="104"/>
  </w:num>
  <w:num w:numId="352" w16cid:durableId="425468304">
    <w:abstractNumId w:val="24"/>
  </w:num>
  <w:num w:numId="353" w16cid:durableId="126950536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20A4"/>
    <w:rsid w:val="00002189"/>
    <w:rsid w:val="000026E9"/>
    <w:rsid w:val="0000407A"/>
    <w:rsid w:val="0000546C"/>
    <w:rsid w:val="00005CF3"/>
    <w:rsid w:val="00005ECC"/>
    <w:rsid w:val="000062D8"/>
    <w:rsid w:val="00006674"/>
    <w:rsid w:val="00006889"/>
    <w:rsid w:val="000070D7"/>
    <w:rsid w:val="00007ED8"/>
    <w:rsid w:val="00012DBC"/>
    <w:rsid w:val="00013A78"/>
    <w:rsid w:val="000140FF"/>
    <w:rsid w:val="000153B1"/>
    <w:rsid w:val="0001578C"/>
    <w:rsid w:val="00016176"/>
    <w:rsid w:val="000162A7"/>
    <w:rsid w:val="00017AD8"/>
    <w:rsid w:val="00017F8F"/>
    <w:rsid w:val="000203BA"/>
    <w:rsid w:val="000203E5"/>
    <w:rsid w:val="000219EB"/>
    <w:rsid w:val="00022EB2"/>
    <w:rsid w:val="00022F0B"/>
    <w:rsid w:val="00023359"/>
    <w:rsid w:val="000233CC"/>
    <w:rsid w:val="00024AD5"/>
    <w:rsid w:val="00024D24"/>
    <w:rsid w:val="00024EF6"/>
    <w:rsid w:val="00026B6F"/>
    <w:rsid w:val="00027531"/>
    <w:rsid w:val="0002753E"/>
    <w:rsid w:val="0003008C"/>
    <w:rsid w:val="000313E4"/>
    <w:rsid w:val="0003157F"/>
    <w:rsid w:val="00031EE0"/>
    <w:rsid w:val="00032BDE"/>
    <w:rsid w:val="00033055"/>
    <w:rsid w:val="000361E2"/>
    <w:rsid w:val="00036B80"/>
    <w:rsid w:val="00041D61"/>
    <w:rsid w:val="00041EB5"/>
    <w:rsid w:val="00042752"/>
    <w:rsid w:val="00043944"/>
    <w:rsid w:val="0004411F"/>
    <w:rsid w:val="000441C5"/>
    <w:rsid w:val="00044903"/>
    <w:rsid w:val="00044DAF"/>
    <w:rsid w:val="0004537E"/>
    <w:rsid w:val="00045610"/>
    <w:rsid w:val="00046039"/>
    <w:rsid w:val="000461E3"/>
    <w:rsid w:val="0004636B"/>
    <w:rsid w:val="00046373"/>
    <w:rsid w:val="00046F5D"/>
    <w:rsid w:val="0005064A"/>
    <w:rsid w:val="000507A8"/>
    <w:rsid w:val="00051D4B"/>
    <w:rsid w:val="00052616"/>
    <w:rsid w:val="000526AA"/>
    <w:rsid w:val="000532CD"/>
    <w:rsid w:val="000542AA"/>
    <w:rsid w:val="00054367"/>
    <w:rsid w:val="00054B43"/>
    <w:rsid w:val="00055FD7"/>
    <w:rsid w:val="00056133"/>
    <w:rsid w:val="00056ABF"/>
    <w:rsid w:val="000578A9"/>
    <w:rsid w:val="00060D44"/>
    <w:rsid w:val="00061038"/>
    <w:rsid w:val="0006139A"/>
    <w:rsid w:val="00061C90"/>
    <w:rsid w:val="00062658"/>
    <w:rsid w:val="00065098"/>
    <w:rsid w:val="000653E4"/>
    <w:rsid w:val="00065B8E"/>
    <w:rsid w:val="00066033"/>
    <w:rsid w:val="00066155"/>
    <w:rsid w:val="00067320"/>
    <w:rsid w:val="00070460"/>
    <w:rsid w:val="00070CDF"/>
    <w:rsid w:val="00070D83"/>
    <w:rsid w:val="00071997"/>
    <w:rsid w:val="00073252"/>
    <w:rsid w:val="000735B4"/>
    <w:rsid w:val="00075043"/>
    <w:rsid w:val="00075B85"/>
    <w:rsid w:val="00075E76"/>
    <w:rsid w:val="0007630A"/>
    <w:rsid w:val="0007705D"/>
    <w:rsid w:val="0007784F"/>
    <w:rsid w:val="000808A5"/>
    <w:rsid w:val="0008158E"/>
    <w:rsid w:val="000815B5"/>
    <w:rsid w:val="00081E86"/>
    <w:rsid w:val="0008239F"/>
    <w:rsid w:val="000823F4"/>
    <w:rsid w:val="00083343"/>
    <w:rsid w:val="000838EA"/>
    <w:rsid w:val="00083B1A"/>
    <w:rsid w:val="000840A5"/>
    <w:rsid w:val="00084457"/>
    <w:rsid w:val="000846B4"/>
    <w:rsid w:val="000847C0"/>
    <w:rsid w:val="00085C24"/>
    <w:rsid w:val="00085DF9"/>
    <w:rsid w:val="0008616B"/>
    <w:rsid w:val="00090736"/>
    <w:rsid w:val="000910B8"/>
    <w:rsid w:val="000920BD"/>
    <w:rsid w:val="000935A8"/>
    <w:rsid w:val="000937E5"/>
    <w:rsid w:val="00093962"/>
    <w:rsid w:val="00094656"/>
    <w:rsid w:val="00094EAC"/>
    <w:rsid w:val="00094F81"/>
    <w:rsid w:val="00094FDA"/>
    <w:rsid w:val="00095036"/>
    <w:rsid w:val="00095560"/>
    <w:rsid w:val="00095A1D"/>
    <w:rsid w:val="00096D5D"/>
    <w:rsid w:val="00097AEF"/>
    <w:rsid w:val="000A0542"/>
    <w:rsid w:val="000A07DC"/>
    <w:rsid w:val="000A0CA6"/>
    <w:rsid w:val="000A0E17"/>
    <w:rsid w:val="000A1B7A"/>
    <w:rsid w:val="000A2D89"/>
    <w:rsid w:val="000A31D5"/>
    <w:rsid w:val="000A3767"/>
    <w:rsid w:val="000A3A9D"/>
    <w:rsid w:val="000A48F4"/>
    <w:rsid w:val="000A5103"/>
    <w:rsid w:val="000A5864"/>
    <w:rsid w:val="000A6527"/>
    <w:rsid w:val="000A6C63"/>
    <w:rsid w:val="000A729F"/>
    <w:rsid w:val="000A7419"/>
    <w:rsid w:val="000A75B6"/>
    <w:rsid w:val="000B0735"/>
    <w:rsid w:val="000B11DF"/>
    <w:rsid w:val="000B3896"/>
    <w:rsid w:val="000B56F7"/>
    <w:rsid w:val="000B6317"/>
    <w:rsid w:val="000B65EC"/>
    <w:rsid w:val="000B698A"/>
    <w:rsid w:val="000B6E9E"/>
    <w:rsid w:val="000B6F68"/>
    <w:rsid w:val="000B7485"/>
    <w:rsid w:val="000B7A05"/>
    <w:rsid w:val="000C01A0"/>
    <w:rsid w:val="000C0D8B"/>
    <w:rsid w:val="000C16F0"/>
    <w:rsid w:val="000C1EC8"/>
    <w:rsid w:val="000C2C54"/>
    <w:rsid w:val="000C2C9E"/>
    <w:rsid w:val="000C3138"/>
    <w:rsid w:val="000C439B"/>
    <w:rsid w:val="000C4BD6"/>
    <w:rsid w:val="000C5868"/>
    <w:rsid w:val="000C609F"/>
    <w:rsid w:val="000C6EF8"/>
    <w:rsid w:val="000D0378"/>
    <w:rsid w:val="000D039B"/>
    <w:rsid w:val="000D0968"/>
    <w:rsid w:val="000D15AD"/>
    <w:rsid w:val="000D161A"/>
    <w:rsid w:val="000D164C"/>
    <w:rsid w:val="000D1A73"/>
    <w:rsid w:val="000D225E"/>
    <w:rsid w:val="000D282B"/>
    <w:rsid w:val="000D2C87"/>
    <w:rsid w:val="000D2F5D"/>
    <w:rsid w:val="000D3245"/>
    <w:rsid w:val="000D36C8"/>
    <w:rsid w:val="000D3E09"/>
    <w:rsid w:val="000D5498"/>
    <w:rsid w:val="000D5610"/>
    <w:rsid w:val="000D5730"/>
    <w:rsid w:val="000D67CA"/>
    <w:rsid w:val="000D69D8"/>
    <w:rsid w:val="000D7875"/>
    <w:rsid w:val="000D7EC6"/>
    <w:rsid w:val="000E01A5"/>
    <w:rsid w:val="000E0207"/>
    <w:rsid w:val="000E20A8"/>
    <w:rsid w:val="000E2DF5"/>
    <w:rsid w:val="000E2FE8"/>
    <w:rsid w:val="000E3CA9"/>
    <w:rsid w:val="000E424F"/>
    <w:rsid w:val="000E5C1A"/>
    <w:rsid w:val="000E5E40"/>
    <w:rsid w:val="000E6D95"/>
    <w:rsid w:val="000E71BF"/>
    <w:rsid w:val="000F075F"/>
    <w:rsid w:val="000F0EDD"/>
    <w:rsid w:val="000F19B3"/>
    <w:rsid w:val="000F1C12"/>
    <w:rsid w:val="000F20EE"/>
    <w:rsid w:val="000F2AD3"/>
    <w:rsid w:val="000F2BF7"/>
    <w:rsid w:val="000F2E4D"/>
    <w:rsid w:val="000F3B21"/>
    <w:rsid w:val="000F3DEB"/>
    <w:rsid w:val="000F3EB5"/>
    <w:rsid w:val="000F4093"/>
    <w:rsid w:val="000F411A"/>
    <w:rsid w:val="000F47A6"/>
    <w:rsid w:val="000F58B7"/>
    <w:rsid w:val="000F5AD1"/>
    <w:rsid w:val="000F5FB2"/>
    <w:rsid w:val="000F6029"/>
    <w:rsid w:val="000F62AA"/>
    <w:rsid w:val="000F66E0"/>
    <w:rsid w:val="000F67D3"/>
    <w:rsid w:val="000F69B4"/>
    <w:rsid w:val="000F6A5B"/>
    <w:rsid w:val="000F7F5A"/>
    <w:rsid w:val="00101C0B"/>
    <w:rsid w:val="0010233C"/>
    <w:rsid w:val="0010335F"/>
    <w:rsid w:val="00104EB0"/>
    <w:rsid w:val="001065C2"/>
    <w:rsid w:val="001075C0"/>
    <w:rsid w:val="00110194"/>
    <w:rsid w:val="00111D76"/>
    <w:rsid w:val="00112094"/>
    <w:rsid w:val="00112CC7"/>
    <w:rsid w:val="0011332C"/>
    <w:rsid w:val="001139FB"/>
    <w:rsid w:val="00114594"/>
    <w:rsid w:val="0011560B"/>
    <w:rsid w:val="00115B14"/>
    <w:rsid w:val="00116184"/>
    <w:rsid w:val="0011697D"/>
    <w:rsid w:val="00116A17"/>
    <w:rsid w:val="001172FE"/>
    <w:rsid w:val="0011735E"/>
    <w:rsid w:val="00117718"/>
    <w:rsid w:val="00117873"/>
    <w:rsid w:val="001179E6"/>
    <w:rsid w:val="00117A50"/>
    <w:rsid w:val="00117C87"/>
    <w:rsid w:val="00120227"/>
    <w:rsid w:val="0012028C"/>
    <w:rsid w:val="001203A0"/>
    <w:rsid w:val="00123ED4"/>
    <w:rsid w:val="00124A79"/>
    <w:rsid w:val="00125922"/>
    <w:rsid w:val="001259D0"/>
    <w:rsid w:val="001306E0"/>
    <w:rsid w:val="00130DA4"/>
    <w:rsid w:val="00131146"/>
    <w:rsid w:val="00131894"/>
    <w:rsid w:val="001319F4"/>
    <w:rsid w:val="0013258E"/>
    <w:rsid w:val="001329B1"/>
    <w:rsid w:val="00132AAC"/>
    <w:rsid w:val="0013415F"/>
    <w:rsid w:val="00135007"/>
    <w:rsid w:val="001354CD"/>
    <w:rsid w:val="00135B32"/>
    <w:rsid w:val="00135EFA"/>
    <w:rsid w:val="00136701"/>
    <w:rsid w:val="00136806"/>
    <w:rsid w:val="00136ABF"/>
    <w:rsid w:val="00137C31"/>
    <w:rsid w:val="001403D8"/>
    <w:rsid w:val="0014075F"/>
    <w:rsid w:val="00140CB7"/>
    <w:rsid w:val="00140F7E"/>
    <w:rsid w:val="00141192"/>
    <w:rsid w:val="0014151B"/>
    <w:rsid w:val="001424FC"/>
    <w:rsid w:val="0014471E"/>
    <w:rsid w:val="001452AB"/>
    <w:rsid w:val="001469BE"/>
    <w:rsid w:val="00146EE4"/>
    <w:rsid w:val="001502FE"/>
    <w:rsid w:val="00150442"/>
    <w:rsid w:val="001505CD"/>
    <w:rsid w:val="00150FD9"/>
    <w:rsid w:val="00152426"/>
    <w:rsid w:val="0015264F"/>
    <w:rsid w:val="00152680"/>
    <w:rsid w:val="00152813"/>
    <w:rsid w:val="001528A6"/>
    <w:rsid w:val="00152C70"/>
    <w:rsid w:val="0015413D"/>
    <w:rsid w:val="0015495C"/>
    <w:rsid w:val="0015559A"/>
    <w:rsid w:val="001567A5"/>
    <w:rsid w:val="00156A84"/>
    <w:rsid w:val="0015787D"/>
    <w:rsid w:val="00160701"/>
    <w:rsid w:val="001620B4"/>
    <w:rsid w:val="00162ABB"/>
    <w:rsid w:val="00162B10"/>
    <w:rsid w:val="00162C81"/>
    <w:rsid w:val="00162D7A"/>
    <w:rsid w:val="00163238"/>
    <w:rsid w:val="00163FED"/>
    <w:rsid w:val="001643BA"/>
    <w:rsid w:val="00164D31"/>
    <w:rsid w:val="00164E75"/>
    <w:rsid w:val="00165091"/>
    <w:rsid w:val="001658E9"/>
    <w:rsid w:val="00166C0D"/>
    <w:rsid w:val="0016746B"/>
    <w:rsid w:val="001674E2"/>
    <w:rsid w:val="001676E8"/>
    <w:rsid w:val="00167772"/>
    <w:rsid w:val="00170D64"/>
    <w:rsid w:val="00171692"/>
    <w:rsid w:val="00171DCC"/>
    <w:rsid w:val="001736B9"/>
    <w:rsid w:val="001737E7"/>
    <w:rsid w:val="00173852"/>
    <w:rsid w:val="001740B9"/>
    <w:rsid w:val="00174808"/>
    <w:rsid w:val="00174ADD"/>
    <w:rsid w:val="0017550D"/>
    <w:rsid w:val="00175A36"/>
    <w:rsid w:val="00175DBF"/>
    <w:rsid w:val="00176AF6"/>
    <w:rsid w:val="001771BB"/>
    <w:rsid w:val="0017754B"/>
    <w:rsid w:val="0017774D"/>
    <w:rsid w:val="00177AB0"/>
    <w:rsid w:val="00181BF9"/>
    <w:rsid w:val="00182796"/>
    <w:rsid w:val="00182AF4"/>
    <w:rsid w:val="00183F15"/>
    <w:rsid w:val="001840B8"/>
    <w:rsid w:val="00184400"/>
    <w:rsid w:val="00184F95"/>
    <w:rsid w:val="00185F3B"/>
    <w:rsid w:val="00187142"/>
    <w:rsid w:val="001877FE"/>
    <w:rsid w:val="00187EE9"/>
    <w:rsid w:val="00191A3F"/>
    <w:rsid w:val="00191C0B"/>
    <w:rsid w:val="00191CE1"/>
    <w:rsid w:val="001929D9"/>
    <w:rsid w:val="00193312"/>
    <w:rsid w:val="00193395"/>
    <w:rsid w:val="00194393"/>
    <w:rsid w:val="00194EC4"/>
    <w:rsid w:val="00195A95"/>
    <w:rsid w:val="0019639D"/>
    <w:rsid w:val="00196A44"/>
    <w:rsid w:val="0019703D"/>
    <w:rsid w:val="001A1356"/>
    <w:rsid w:val="001A1611"/>
    <w:rsid w:val="001A1D03"/>
    <w:rsid w:val="001A23B9"/>
    <w:rsid w:val="001A2FA7"/>
    <w:rsid w:val="001A3C85"/>
    <w:rsid w:val="001A3E1A"/>
    <w:rsid w:val="001A3F50"/>
    <w:rsid w:val="001A422F"/>
    <w:rsid w:val="001A4639"/>
    <w:rsid w:val="001A47BD"/>
    <w:rsid w:val="001A62E2"/>
    <w:rsid w:val="001A6319"/>
    <w:rsid w:val="001A6C65"/>
    <w:rsid w:val="001A6FF1"/>
    <w:rsid w:val="001A73E7"/>
    <w:rsid w:val="001B0C99"/>
    <w:rsid w:val="001B0D00"/>
    <w:rsid w:val="001B1078"/>
    <w:rsid w:val="001B11AC"/>
    <w:rsid w:val="001B11CB"/>
    <w:rsid w:val="001B17B1"/>
    <w:rsid w:val="001B1A28"/>
    <w:rsid w:val="001B209E"/>
    <w:rsid w:val="001B2353"/>
    <w:rsid w:val="001B25A2"/>
    <w:rsid w:val="001B25B7"/>
    <w:rsid w:val="001B5057"/>
    <w:rsid w:val="001B5763"/>
    <w:rsid w:val="001B73C0"/>
    <w:rsid w:val="001C00C7"/>
    <w:rsid w:val="001C116F"/>
    <w:rsid w:val="001C170B"/>
    <w:rsid w:val="001C281D"/>
    <w:rsid w:val="001C394B"/>
    <w:rsid w:val="001C3A9B"/>
    <w:rsid w:val="001C5253"/>
    <w:rsid w:val="001C5450"/>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3A6"/>
    <w:rsid w:val="001D5802"/>
    <w:rsid w:val="001D5C1F"/>
    <w:rsid w:val="001E0352"/>
    <w:rsid w:val="001E1408"/>
    <w:rsid w:val="001E1D26"/>
    <w:rsid w:val="001E2A5A"/>
    <w:rsid w:val="001E2D48"/>
    <w:rsid w:val="001E3021"/>
    <w:rsid w:val="001E3D18"/>
    <w:rsid w:val="001E45AA"/>
    <w:rsid w:val="001E5DDB"/>
    <w:rsid w:val="001E7A20"/>
    <w:rsid w:val="001E7EEC"/>
    <w:rsid w:val="001F057F"/>
    <w:rsid w:val="001F082B"/>
    <w:rsid w:val="001F18F0"/>
    <w:rsid w:val="001F4262"/>
    <w:rsid w:val="001F4A39"/>
    <w:rsid w:val="001F53F6"/>
    <w:rsid w:val="001F60E8"/>
    <w:rsid w:val="001F61AB"/>
    <w:rsid w:val="001F6664"/>
    <w:rsid w:val="001F757E"/>
    <w:rsid w:val="001F7C3C"/>
    <w:rsid w:val="00200800"/>
    <w:rsid w:val="00201025"/>
    <w:rsid w:val="002026AB"/>
    <w:rsid w:val="002031D4"/>
    <w:rsid w:val="00203EB0"/>
    <w:rsid w:val="00204CAE"/>
    <w:rsid w:val="0020521A"/>
    <w:rsid w:val="0020553A"/>
    <w:rsid w:val="002064AE"/>
    <w:rsid w:val="00207284"/>
    <w:rsid w:val="0020783B"/>
    <w:rsid w:val="002103E6"/>
    <w:rsid w:val="00210BAA"/>
    <w:rsid w:val="00210CCE"/>
    <w:rsid w:val="00210E0D"/>
    <w:rsid w:val="00211C25"/>
    <w:rsid w:val="00212190"/>
    <w:rsid w:val="002123FA"/>
    <w:rsid w:val="0021249E"/>
    <w:rsid w:val="00212835"/>
    <w:rsid w:val="002136A9"/>
    <w:rsid w:val="00214D97"/>
    <w:rsid w:val="00215462"/>
    <w:rsid w:val="002156B4"/>
    <w:rsid w:val="00215C84"/>
    <w:rsid w:val="002166CA"/>
    <w:rsid w:val="00216A60"/>
    <w:rsid w:val="002173FF"/>
    <w:rsid w:val="00217730"/>
    <w:rsid w:val="00220B0F"/>
    <w:rsid w:val="00220CC7"/>
    <w:rsid w:val="00221AFB"/>
    <w:rsid w:val="00222759"/>
    <w:rsid w:val="00222C74"/>
    <w:rsid w:val="00223294"/>
    <w:rsid w:val="0022364B"/>
    <w:rsid w:val="002238EC"/>
    <w:rsid w:val="002241CD"/>
    <w:rsid w:val="002248BD"/>
    <w:rsid w:val="0022529D"/>
    <w:rsid w:val="00225AF2"/>
    <w:rsid w:val="00226254"/>
    <w:rsid w:val="002264DF"/>
    <w:rsid w:val="002267EC"/>
    <w:rsid w:val="00226869"/>
    <w:rsid w:val="00227736"/>
    <w:rsid w:val="00227B7D"/>
    <w:rsid w:val="00230216"/>
    <w:rsid w:val="00230FB5"/>
    <w:rsid w:val="002326A8"/>
    <w:rsid w:val="0023386D"/>
    <w:rsid w:val="00233F85"/>
    <w:rsid w:val="00234936"/>
    <w:rsid w:val="002362B7"/>
    <w:rsid w:val="00236A05"/>
    <w:rsid w:val="00236B9A"/>
    <w:rsid w:val="002378B6"/>
    <w:rsid w:val="00240210"/>
    <w:rsid w:val="00241675"/>
    <w:rsid w:val="00242394"/>
    <w:rsid w:val="002429ED"/>
    <w:rsid w:val="00242E54"/>
    <w:rsid w:val="00243602"/>
    <w:rsid w:val="00245467"/>
    <w:rsid w:val="00246119"/>
    <w:rsid w:val="00246407"/>
    <w:rsid w:val="00246A59"/>
    <w:rsid w:val="002472C0"/>
    <w:rsid w:val="002475F0"/>
    <w:rsid w:val="002477A9"/>
    <w:rsid w:val="0025086D"/>
    <w:rsid w:val="0025090A"/>
    <w:rsid w:val="00250B14"/>
    <w:rsid w:val="00251A3E"/>
    <w:rsid w:val="00252F94"/>
    <w:rsid w:val="00252FF2"/>
    <w:rsid w:val="00253341"/>
    <w:rsid w:val="0025354A"/>
    <w:rsid w:val="00253AF6"/>
    <w:rsid w:val="00253B4B"/>
    <w:rsid w:val="00254EC5"/>
    <w:rsid w:val="00255462"/>
    <w:rsid w:val="00257672"/>
    <w:rsid w:val="00257C37"/>
    <w:rsid w:val="00260EB5"/>
    <w:rsid w:val="00260F0C"/>
    <w:rsid w:val="00261007"/>
    <w:rsid w:val="00261E17"/>
    <w:rsid w:val="00262AD8"/>
    <w:rsid w:val="00262DB1"/>
    <w:rsid w:val="002632E7"/>
    <w:rsid w:val="002637D2"/>
    <w:rsid w:val="00263923"/>
    <w:rsid w:val="00263DEA"/>
    <w:rsid w:val="00265922"/>
    <w:rsid w:val="0026652C"/>
    <w:rsid w:val="002667A7"/>
    <w:rsid w:val="00267C7D"/>
    <w:rsid w:val="00271143"/>
    <w:rsid w:val="002719DD"/>
    <w:rsid w:val="002727DD"/>
    <w:rsid w:val="00273970"/>
    <w:rsid w:val="00274CDF"/>
    <w:rsid w:val="00274D03"/>
    <w:rsid w:val="00275E70"/>
    <w:rsid w:val="00276B07"/>
    <w:rsid w:val="00276F6C"/>
    <w:rsid w:val="0027782E"/>
    <w:rsid w:val="00277902"/>
    <w:rsid w:val="00280293"/>
    <w:rsid w:val="00281184"/>
    <w:rsid w:val="002813F1"/>
    <w:rsid w:val="00281562"/>
    <w:rsid w:val="002822B0"/>
    <w:rsid w:val="002825E4"/>
    <w:rsid w:val="002839ED"/>
    <w:rsid w:val="00283F71"/>
    <w:rsid w:val="00284AD1"/>
    <w:rsid w:val="00284D88"/>
    <w:rsid w:val="0028514D"/>
    <w:rsid w:val="00285485"/>
    <w:rsid w:val="00286164"/>
    <w:rsid w:val="00286E5A"/>
    <w:rsid w:val="0028760F"/>
    <w:rsid w:val="00287DDB"/>
    <w:rsid w:val="00290739"/>
    <w:rsid w:val="00292D6D"/>
    <w:rsid w:val="00294597"/>
    <w:rsid w:val="0029553B"/>
    <w:rsid w:val="00295DE3"/>
    <w:rsid w:val="002A0102"/>
    <w:rsid w:val="002A0738"/>
    <w:rsid w:val="002A271B"/>
    <w:rsid w:val="002A4E1F"/>
    <w:rsid w:val="002A59FE"/>
    <w:rsid w:val="002A5C5E"/>
    <w:rsid w:val="002A5DD9"/>
    <w:rsid w:val="002A6F30"/>
    <w:rsid w:val="002A79A2"/>
    <w:rsid w:val="002A7A46"/>
    <w:rsid w:val="002A7E1D"/>
    <w:rsid w:val="002B1165"/>
    <w:rsid w:val="002B1B20"/>
    <w:rsid w:val="002B1BD5"/>
    <w:rsid w:val="002B3930"/>
    <w:rsid w:val="002B4025"/>
    <w:rsid w:val="002B416C"/>
    <w:rsid w:val="002B42FB"/>
    <w:rsid w:val="002B4951"/>
    <w:rsid w:val="002B4FB2"/>
    <w:rsid w:val="002B59E4"/>
    <w:rsid w:val="002B6792"/>
    <w:rsid w:val="002C0101"/>
    <w:rsid w:val="002C0A58"/>
    <w:rsid w:val="002C11C6"/>
    <w:rsid w:val="002C1652"/>
    <w:rsid w:val="002C1D36"/>
    <w:rsid w:val="002C27A0"/>
    <w:rsid w:val="002C2869"/>
    <w:rsid w:val="002C33CE"/>
    <w:rsid w:val="002C3769"/>
    <w:rsid w:val="002C5321"/>
    <w:rsid w:val="002C682F"/>
    <w:rsid w:val="002C6C5B"/>
    <w:rsid w:val="002C74D2"/>
    <w:rsid w:val="002D04E4"/>
    <w:rsid w:val="002D0AF4"/>
    <w:rsid w:val="002D0E9C"/>
    <w:rsid w:val="002D16FA"/>
    <w:rsid w:val="002D2680"/>
    <w:rsid w:val="002D2CE5"/>
    <w:rsid w:val="002D2F51"/>
    <w:rsid w:val="002D50D5"/>
    <w:rsid w:val="002D5327"/>
    <w:rsid w:val="002D6132"/>
    <w:rsid w:val="002D76AA"/>
    <w:rsid w:val="002D79DA"/>
    <w:rsid w:val="002D7B32"/>
    <w:rsid w:val="002E0100"/>
    <w:rsid w:val="002E03BB"/>
    <w:rsid w:val="002E0BFB"/>
    <w:rsid w:val="002E16B3"/>
    <w:rsid w:val="002E18A1"/>
    <w:rsid w:val="002E1FAA"/>
    <w:rsid w:val="002E23F4"/>
    <w:rsid w:val="002E2BA1"/>
    <w:rsid w:val="002E3560"/>
    <w:rsid w:val="002E375C"/>
    <w:rsid w:val="002E489E"/>
    <w:rsid w:val="002E4A68"/>
    <w:rsid w:val="002E4CCC"/>
    <w:rsid w:val="002E4FBC"/>
    <w:rsid w:val="002E553A"/>
    <w:rsid w:val="002E7AD3"/>
    <w:rsid w:val="002E7F65"/>
    <w:rsid w:val="002F0150"/>
    <w:rsid w:val="002F1713"/>
    <w:rsid w:val="002F1D16"/>
    <w:rsid w:val="002F26E9"/>
    <w:rsid w:val="002F2DC6"/>
    <w:rsid w:val="002F3B38"/>
    <w:rsid w:val="002F6393"/>
    <w:rsid w:val="002F6A88"/>
    <w:rsid w:val="00300310"/>
    <w:rsid w:val="00300546"/>
    <w:rsid w:val="00300985"/>
    <w:rsid w:val="00300CA8"/>
    <w:rsid w:val="00301271"/>
    <w:rsid w:val="00301564"/>
    <w:rsid w:val="00303F44"/>
    <w:rsid w:val="0030454B"/>
    <w:rsid w:val="00305E0D"/>
    <w:rsid w:val="00306140"/>
    <w:rsid w:val="0030712B"/>
    <w:rsid w:val="00307C71"/>
    <w:rsid w:val="00307D0B"/>
    <w:rsid w:val="003108C7"/>
    <w:rsid w:val="00310A68"/>
    <w:rsid w:val="00311580"/>
    <w:rsid w:val="003115A9"/>
    <w:rsid w:val="0031285D"/>
    <w:rsid w:val="0031365F"/>
    <w:rsid w:val="00313C31"/>
    <w:rsid w:val="0031474D"/>
    <w:rsid w:val="0031542E"/>
    <w:rsid w:val="00315C14"/>
    <w:rsid w:val="00316574"/>
    <w:rsid w:val="00316CD9"/>
    <w:rsid w:val="003171B0"/>
    <w:rsid w:val="003176F8"/>
    <w:rsid w:val="00317C65"/>
    <w:rsid w:val="00317D3A"/>
    <w:rsid w:val="00320DF1"/>
    <w:rsid w:val="0032100B"/>
    <w:rsid w:val="00321B95"/>
    <w:rsid w:val="003227C5"/>
    <w:rsid w:val="00323584"/>
    <w:rsid w:val="003246C7"/>
    <w:rsid w:val="00324C66"/>
    <w:rsid w:val="00324DBF"/>
    <w:rsid w:val="00325411"/>
    <w:rsid w:val="00325C22"/>
    <w:rsid w:val="00326206"/>
    <w:rsid w:val="00326250"/>
    <w:rsid w:val="00326458"/>
    <w:rsid w:val="00327643"/>
    <w:rsid w:val="00327734"/>
    <w:rsid w:val="0032775E"/>
    <w:rsid w:val="0032794A"/>
    <w:rsid w:val="00330A38"/>
    <w:rsid w:val="00330BF6"/>
    <w:rsid w:val="00331117"/>
    <w:rsid w:val="003316CC"/>
    <w:rsid w:val="00333373"/>
    <w:rsid w:val="00333F46"/>
    <w:rsid w:val="0033457A"/>
    <w:rsid w:val="00336278"/>
    <w:rsid w:val="00336875"/>
    <w:rsid w:val="003400EB"/>
    <w:rsid w:val="003406FB"/>
    <w:rsid w:val="00340D2E"/>
    <w:rsid w:val="003413D2"/>
    <w:rsid w:val="003419D9"/>
    <w:rsid w:val="00342134"/>
    <w:rsid w:val="00342622"/>
    <w:rsid w:val="0034277E"/>
    <w:rsid w:val="003433DE"/>
    <w:rsid w:val="00343599"/>
    <w:rsid w:val="0034388B"/>
    <w:rsid w:val="00343BFE"/>
    <w:rsid w:val="00343E3C"/>
    <w:rsid w:val="00343E98"/>
    <w:rsid w:val="003450A0"/>
    <w:rsid w:val="00346674"/>
    <w:rsid w:val="00347222"/>
    <w:rsid w:val="00347408"/>
    <w:rsid w:val="00347AEC"/>
    <w:rsid w:val="0035201F"/>
    <w:rsid w:val="00352ABD"/>
    <w:rsid w:val="00352BF1"/>
    <w:rsid w:val="00353973"/>
    <w:rsid w:val="00354481"/>
    <w:rsid w:val="0035450E"/>
    <w:rsid w:val="0035491B"/>
    <w:rsid w:val="00355294"/>
    <w:rsid w:val="00355A45"/>
    <w:rsid w:val="00356390"/>
    <w:rsid w:val="003565A9"/>
    <w:rsid w:val="00356C02"/>
    <w:rsid w:val="00357F19"/>
    <w:rsid w:val="00360526"/>
    <w:rsid w:val="003607C6"/>
    <w:rsid w:val="0036101D"/>
    <w:rsid w:val="00361070"/>
    <w:rsid w:val="00361B93"/>
    <w:rsid w:val="00361BB5"/>
    <w:rsid w:val="00362DC2"/>
    <w:rsid w:val="0036309A"/>
    <w:rsid w:val="0036342A"/>
    <w:rsid w:val="0036389B"/>
    <w:rsid w:val="003644CC"/>
    <w:rsid w:val="003646A8"/>
    <w:rsid w:val="00364BD6"/>
    <w:rsid w:val="00364E0B"/>
    <w:rsid w:val="00364E64"/>
    <w:rsid w:val="00365135"/>
    <w:rsid w:val="00365A2B"/>
    <w:rsid w:val="003662FF"/>
    <w:rsid w:val="00367790"/>
    <w:rsid w:val="00367D4A"/>
    <w:rsid w:val="003702F5"/>
    <w:rsid w:val="00370A31"/>
    <w:rsid w:val="00371DAE"/>
    <w:rsid w:val="00372722"/>
    <w:rsid w:val="003728F7"/>
    <w:rsid w:val="00372B87"/>
    <w:rsid w:val="00374C73"/>
    <w:rsid w:val="003752EF"/>
    <w:rsid w:val="003755B9"/>
    <w:rsid w:val="0037596C"/>
    <w:rsid w:val="00375C3C"/>
    <w:rsid w:val="00376473"/>
    <w:rsid w:val="00377BEF"/>
    <w:rsid w:val="00381211"/>
    <w:rsid w:val="00381941"/>
    <w:rsid w:val="00381DF1"/>
    <w:rsid w:val="003820B4"/>
    <w:rsid w:val="0038310D"/>
    <w:rsid w:val="003833A3"/>
    <w:rsid w:val="00384962"/>
    <w:rsid w:val="00385778"/>
    <w:rsid w:val="003861B3"/>
    <w:rsid w:val="00387263"/>
    <w:rsid w:val="00387389"/>
    <w:rsid w:val="00390B0A"/>
    <w:rsid w:val="00391097"/>
    <w:rsid w:val="00391C15"/>
    <w:rsid w:val="00391E25"/>
    <w:rsid w:val="0039244E"/>
    <w:rsid w:val="003935B6"/>
    <w:rsid w:val="0039382D"/>
    <w:rsid w:val="0039487D"/>
    <w:rsid w:val="00395C6A"/>
    <w:rsid w:val="0039632B"/>
    <w:rsid w:val="0039711D"/>
    <w:rsid w:val="003972D3"/>
    <w:rsid w:val="003A1007"/>
    <w:rsid w:val="003A1911"/>
    <w:rsid w:val="003A2584"/>
    <w:rsid w:val="003A2D75"/>
    <w:rsid w:val="003A4571"/>
    <w:rsid w:val="003A47DB"/>
    <w:rsid w:val="003A4F55"/>
    <w:rsid w:val="003A5A48"/>
    <w:rsid w:val="003A6969"/>
    <w:rsid w:val="003A7747"/>
    <w:rsid w:val="003B1333"/>
    <w:rsid w:val="003B16BD"/>
    <w:rsid w:val="003B183F"/>
    <w:rsid w:val="003B2195"/>
    <w:rsid w:val="003B3BF9"/>
    <w:rsid w:val="003B50DA"/>
    <w:rsid w:val="003B5404"/>
    <w:rsid w:val="003B579C"/>
    <w:rsid w:val="003B6405"/>
    <w:rsid w:val="003B7168"/>
    <w:rsid w:val="003C00DE"/>
    <w:rsid w:val="003C02B3"/>
    <w:rsid w:val="003C0BCD"/>
    <w:rsid w:val="003C11A6"/>
    <w:rsid w:val="003C1C0D"/>
    <w:rsid w:val="003C22F0"/>
    <w:rsid w:val="003C2D21"/>
    <w:rsid w:val="003C2D3E"/>
    <w:rsid w:val="003C3561"/>
    <w:rsid w:val="003C365F"/>
    <w:rsid w:val="003C39B8"/>
    <w:rsid w:val="003C3B5B"/>
    <w:rsid w:val="003C5900"/>
    <w:rsid w:val="003C6E2F"/>
    <w:rsid w:val="003C7A28"/>
    <w:rsid w:val="003D0277"/>
    <w:rsid w:val="003D04E8"/>
    <w:rsid w:val="003D055A"/>
    <w:rsid w:val="003D0FC9"/>
    <w:rsid w:val="003D1497"/>
    <w:rsid w:val="003D1F87"/>
    <w:rsid w:val="003D256C"/>
    <w:rsid w:val="003D26A0"/>
    <w:rsid w:val="003D2949"/>
    <w:rsid w:val="003D33FA"/>
    <w:rsid w:val="003D3894"/>
    <w:rsid w:val="003D38AA"/>
    <w:rsid w:val="003D3E91"/>
    <w:rsid w:val="003D42F2"/>
    <w:rsid w:val="003D4931"/>
    <w:rsid w:val="003D4BE8"/>
    <w:rsid w:val="003D4FC2"/>
    <w:rsid w:val="003D5535"/>
    <w:rsid w:val="003D65DB"/>
    <w:rsid w:val="003D68AB"/>
    <w:rsid w:val="003D6B0A"/>
    <w:rsid w:val="003E0FD0"/>
    <w:rsid w:val="003E3CA5"/>
    <w:rsid w:val="003E4240"/>
    <w:rsid w:val="003E4663"/>
    <w:rsid w:val="003E4C37"/>
    <w:rsid w:val="003E613E"/>
    <w:rsid w:val="003E6446"/>
    <w:rsid w:val="003E6755"/>
    <w:rsid w:val="003E7B34"/>
    <w:rsid w:val="003F0321"/>
    <w:rsid w:val="003F04A4"/>
    <w:rsid w:val="003F07FD"/>
    <w:rsid w:val="003F211F"/>
    <w:rsid w:val="003F264B"/>
    <w:rsid w:val="003F2F8E"/>
    <w:rsid w:val="003F3A27"/>
    <w:rsid w:val="003F47C8"/>
    <w:rsid w:val="003F501B"/>
    <w:rsid w:val="003F5076"/>
    <w:rsid w:val="003F6610"/>
    <w:rsid w:val="003F67E8"/>
    <w:rsid w:val="003F688B"/>
    <w:rsid w:val="003F6895"/>
    <w:rsid w:val="00401364"/>
    <w:rsid w:val="0040137F"/>
    <w:rsid w:val="0040143F"/>
    <w:rsid w:val="004016E6"/>
    <w:rsid w:val="004017B5"/>
    <w:rsid w:val="00401BD4"/>
    <w:rsid w:val="004022DC"/>
    <w:rsid w:val="00402DF1"/>
    <w:rsid w:val="004037C7"/>
    <w:rsid w:val="004039C4"/>
    <w:rsid w:val="004043DB"/>
    <w:rsid w:val="00404A68"/>
    <w:rsid w:val="00404CE7"/>
    <w:rsid w:val="0040551C"/>
    <w:rsid w:val="00405A55"/>
    <w:rsid w:val="00406A0A"/>
    <w:rsid w:val="00410372"/>
    <w:rsid w:val="00410415"/>
    <w:rsid w:val="00411132"/>
    <w:rsid w:val="00411E6A"/>
    <w:rsid w:val="00412D98"/>
    <w:rsid w:val="00412E1A"/>
    <w:rsid w:val="004131DC"/>
    <w:rsid w:val="00413600"/>
    <w:rsid w:val="004140A0"/>
    <w:rsid w:val="00414C65"/>
    <w:rsid w:val="00415436"/>
    <w:rsid w:val="00415AB7"/>
    <w:rsid w:val="004162F3"/>
    <w:rsid w:val="00416F2C"/>
    <w:rsid w:val="004177D4"/>
    <w:rsid w:val="00417B60"/>
    <w:rsid w:val="00417F07"/>
    <w:rsid w:val="00417F30"/>
    <w:rsid w:val="00420A19"/>
    <w:rsid w:val="004211DA"/>
    <w:rsid w:val="004220A8"/>
    <w:rsid w:val="00423741"/>
    <w:rsid w:val="0042382A"/>
    <w:rsid w:val="00423B79"/>
    <w:rsid w:val="00423F5F"/>
    <w:rsid w:val="00424326"/>
    <w:rsid w:val="00425192"/>
    <w:rsid w:val="00425604"/>
    <w:rsid w:val="0042564C"/>
    <w:rsid w:val="00430754"/>
    <w:rsid w:val="00430A50"/>
    <w:rsid w:val="004317B6"/>
    <w:rsid w:val="004318BE"/>
    <w:rsid w:val="00432EC7"/>
    <w:rsid w:val="00432F85"/>
    <w:rsid w:val="004335FA"/>
    <w:rsid w:val="0043407C"/>
    <w:rsid w:val="0043452D"/>
    <w:rsid w:val="00434BC2"/>
    <w:rsid w:val="00434FDD"/>
    <w:rsid w:val="00435532"/>
    <w:rsid w:val="00436090"/>
    <w:rsid w:val="00436755"/>
    <w:rsid w:val="00440631"/>
    <w:rsid w:val="00441808"/>
    <w:rsid w:val="00441D53"/>
    <w:rsid w:val="00442C77"/>
    <w:rsid w:val="0044350C"/>
    <w:rsid w:val="004435C2"/>
    <w:rsid w:val="00443893"/>
    <w:rsid w:val="00443CED"/>
    <w:rsid w:val="00443FA7"/>
    <w:rsid w:val="00444011"/>
    <w:rsid w:val="004440BD"/>
    <w:rsid w:val="00444C09"/>
    <w:rsid w:val="004461E7"/>
    <w:rsid w:val="004469F0"/>
    <w:rsid w:val="0044792A"/>
    <w:rsid w:val="00450912"/>
    <w:rsid w:val="0045118D"/>
    <w:rsid w:val="0045187B"/>
    <w:rsid w:val="0045297F"/>
    <w:rsid w:val="00452A22"/>
    <w:rsid w:val="0045326D"/>
    <w:rsid w:val="00453E27"/>
    <w:rsid w:val="004541E7"/>
    <w:rsid w:val="004542E3"/>
    <w:rsid w:val="00454DF4"/>
    <w:rsid w:val="00454FFE"/>
    <w:rsid w:val="004552AF"/>
    <w:rsid w:val="0045627D"/>
    <w:rsid w:val="004564E5"/>
    <w:rsid w:val="004565AF"/>
    <w:rsid w:val="004568DF"/>
    <w:rsid w:val="00456E38"/>
    <w:rsid w:val="00456FCC"/>
    <w:rsid w:val="00456FEC"/>
    <w:rsid w:val="00460E56"/>
    <w:rsid w:val="004610BD"/>
    <w:rsid w:val="004621E9"/>
    <w:rsid w:val="00462510"/>
    <w:rsid w:val="00462B3D"/>
    <w:rsid w:val="00464A02"/>
    <w:rsid w:val="00464AB3"/>
    <w:rsid w:val="00464C2D"/>
    <w:rsid w:val="00465A85"/>
    <w:rsid w:val="00465AB0"/>
    <w:rsid w:val="00465CEE"/>
    <w:rsid w:val="004662E3"/>
    <w:rsid w:val="00466751"/>
    <w:rsid w:val="00466F2E"/>
    <w:rsid w:val="0046757E"/>
    <w:rsid w:val="00470FF9"/>
    <w:rsid w:val="00471F91"/>
    <w:rsid w:val="00473014"/>
    <w:rsid w:val="0047476B"/>
    <w:rsid w:val="0047605D"/>
    <w:rsid w:val="004763BC"/>
    <w:rsid w:val="00476482"/>
    <w:rsid w:val="0047663B"/>
    <w:rsid w:val="00477006"/>
    <w:rsid w:val="0047712F"/>
    <w:rsid w:val="004772A5"/>
    <w:rsid w:val="0047744F"/>
    <w:rsid w:val="0048139D"/>
    <w:rsid w:val="00481BA9"/>
    <w:rsid w:val="004831FC"/>
    <w:rsid w:val="004845D5"/>
    <w:rsid w:val="00484E0E"/>
    <w:rsid w:val="00485159"/>
    <w:rsid w:val="00485715"/>
    <w:rsid w:val="004857BF"/>
    <w:rsid w:val="00485A28"/>
    <w:rsid w:val="00485BEF"/>
    <w:rsid w:val="00486554"/>
    <w:rsid w:val="00491FBD"/>
    <w:rsid w:val="004928DB"/>
    <w:rsid w:val="004934B2"/>
    <w:rsid w:val="00493BDA"/>
    <w:rsid w:val="00493C92"/>
    <w:rsid w:val="00494068"/>
    <w:rsid w:val="00494CFC"/>
    <w:rsid w:val="0049547B"/>
    <w:rsid w:val="00495A87"/>
    <w:rsid w:val="0049624D"/>
    <w:rsid w:val="0049696E"/>
    <w:rsid w:val="00496EA9"/>
    <w:rsid w:val="00497560"/>
    <w:rsid w:val="00497729"/>
    <w:rsid w:val="004A00C0"/>
    <w:rsid w:val="004A0813"/>
    <w:rsid w:val="004A14C2"/>
    <w:rsid w:val="004A16EE"/>
    <w:rsid w:val="004A1FD1"/>
    <w:rsid w:val="004A3A91"/>
    <w:rsid w:val="004A3AB0"/>
    <w:rsid w:val="004A3FFB"/>
    <w:rsid w:val="004A5133"/>
    <w:rsid w:val="004A63A2"/>
    <w:rsid w:val="004A68CB"/>
    <w:rsid w:val="004B2125"/>
    <w:rsid w:val="004B225F"/>
    <w:rsid w:val="004B3BDF"/>
    <w:rsid w:val="004B4226"/>
    <w:rsid w:val="004B4605"/>
    <w:rsid w:val="004B4F45"/>
    <w:rsid w:val="004B5CDE"/>
    <w:rsid w:val="004B6645"/>
    <w:rsid w:val="004B6BD3"/>
    <w:rsid w:val="004B6CDF"/>
    <w:rsid w:val="004B7200"/>
    <w:rsid w:val="004B73C9"/>
    <w:rsid w:val="004B7642"/>
    <w:rsid w:val="004B7F62"/>
    <w:rsid w:val="004C166C"/>
    <w:rsid w:val="004C23EB"/>
    <w:rsid w:val="004C2867"/>
    <w:rsid w:val="004C2997"/>
    <w:rsid w:val="004C32C5"/>
    <w:rsid w:val="004C45E3"/>
    <w:rsid w:val="004C467F"/>
    <w:rsid w:val="004C5CA0"/>
    <w:rsid w:val="004C6275"/>
    <w:rsid w:val="004C7044"/>
    <w:rsid w:val="004C7151"/>
    <w:rsid w:val="004C726D"/>
    <w:rsid w:val="004C7661"/>
    <w:rsid w:val="004D026F"/>
    <w:rsid w:val="004D0839"/>
    <w:rsid w:val="004D0B6D"/>
    <w:rsid w:val="004D0BB2"/>
    <w:rsid w:val="004D100C"/>
    <w:rsid w:val="004D17C4"/>
    <w:rsid w:val="004D232F"/>
    <w:rsid w:val="004D36BB"/>
    <w:rsid w:val="004D436D"/>
    <w:rsid w:val="004D4B95"/>
    <w:rsid w:val="004D5256"/>
    <w:rsid w:val="004D652C"/>
    <w:rsid w:val="004D6C9A"/>
    <w:rsid w:val="004D71BA"/>
    <w:rsid w:val="004D77F0"/>
    <w:rsid w:val="004D7E88"/>
    <w:rsid w:val="004E01A6"/>
    <w:rsid w:val="004E0A41"/>
    <w:rsid w:val="004E1F23"/>
    <w:rsid w:val="004E22FB"/>
    <w:rsid w:val="004E341F"/>
    <w:rsid w:val="004E3B00"/>
    <w:rsid w:val="004E496B"/>
    <w:rsid w:val="004E4D9D"/>
    <w:rsid w:val="004E6435"/>
    <w:rsid w:val="004E64EA"/>
    <w:rsid w:val="004E6C3A"/>
    <w:rsid w:val="004E7CF9"/>
    <w:rsid w:val="004E7E1E"/>
    <w:rsid w:val="004F0858"/>
    <w:rsid w:val="004F0C46"/>
    <w:rsid w:val="004F11BB"/>
    <w:rsid w:val="004F161C"/>
    <w:rsid w:val="004F2239"/>
    <w:rsid w:val="004F2F06"/>
    <w:rsid w:val="004F4209"/>
    <w:rsid w:val="004F439B"/>
    <w:rsid w:val="004F526C"/>
    <w:rsid w:val="004F5349"/>
    <w:rsid w:val="004F5AFE"/>
    <w:rsid w:val="004F6F0B"/>
    <w:rsid w:val="004F7124"/>
    <w:rsid w:val="005016DE"/>
    <w:rsid w:val="005017F0"/>
    <w:rsid w:val="005021C8"/>
    <w:rsid w:val="005049AF"/>
    <w:rsid w:val="00505F8A"/>
    <w:rsid w:val="005063AE"/>
    <w:rsid w:val="00506867"/>
    <w:rsid w:val="00507168"/>
    <w:rsid w:val="005079B9"/>
    <w:rsid w:val="005101B1"/>
    <w:rsid w:val="00510697"/>
    <w:rsid w:val="00511496"/>
    <w:rsid w:val="0051152F"/>
    <w:rsid w:val="00511766"/>
    <w:rsid w:val="005122A2"/>
    <w:rsid w:val="00512C0B"/>
    <w:rsid w:val="00514C09"/>
    <w:rsid w:val="00515705"/>
    <w:rsid w:val="00516733"/>
    <w:rsid w:val="00516AA8"/>
    <w:rsid w:val="00516BAA"/>
    <w:rsid w:val="00517DF8"/>
    <w:rsid w:val="00520503"/>
    <w:rsid w:val="00521321"/>
    <w:rsid w:val="00523251"/>
    <w:rsid w:val="005233E6"/>
    <w:rsid w:val="00523B45"/>
    <w:rsid w:val="00523BA0"/>
    <w:rsid w:val="00523C0B"/>
    <w:rsid w:val="00523C47"/>
    <w:rsid w:val="00523CA1"/>
    <w:rsid w:val="00524320"/>
    <w:rsid w:val="00524ABE"/>
    <w:rsid w:val="0052587A"/>
    <w:rsid w:val="0052658E"/>
    <w:rsid w:val="0052724B"/>
    <w:rsid w:val="00527F9B"/>
    <w:rsid w:val="00531030"/>
    <w:rsid w:val="00532251"/>
    <w:rsid w:val="00533092"/>
    <w:rsid w:val="0053336F"/>
    <w:rsid w:val="00533979"/>
    <w:rsid w:val="00534408"/>
    <w:rsid w:val="00535594"/>
    <w:rsid w:val="005358C4"/>
    <w:rsid w:val="00535E51"/>
    <w:rsid w:val="0053678A"/>
    <w:rsid w:val="0053762C"/>
    <w:rsid w:val="00542A2D"/>
    <w:rsid w:val="00543408"/>
    <w:rsid w:val="0054342A"/>
    <w:rsid w:val="00543E77"/>
    <w:rsid w:val="00544650"/>
    <w:rsid w:val="005446BC"/>
    <w:rsid w:val="005452F1"/>
    <w:rsid w:val="00545FCD"/>
    <w:rsid w:val="00546725"/>
    <w:rsid w:val="005471FE"/>
    <w:rsid w:val="005477DF"/>
    <w:rsid w:val="00550DBE"/>
    <w:rsid w:val="00551115"/>
    <w:rsid w:val="0055193F"/>
    <w:rsid w:val="0055212E"/>
    <w:rsid w:val="0055279A"/>
    <w:rsid w:val="00552838"/>
    <w:rsid w:val="00552EEE"/>
    <w:rsid w:val="005537F3"/>
    <w:rsid w:val="00555831"/>
    <w:rsid w:val="005560A5"/>
    <w:rsid w:val="005562FB"/>
    <w:rsid w:val="00556DD7"/>
    <w:rsid w:val="00556EE2"/>
    <w:rsid w:val="00560014"/>
    <w:rsid w:val="00561C66"/>
    <w:rsid w:val="00563168"/>
    <w:rsid w:val="005632ED"/>
    <w:rsid w:val="00563DF2"/>
    <w:rsid w:val="00565FD3"/>
    <w:rsid w:val="005670AE"/>
    <w:rsid w:val="005677AF"/>
    <w:rsid w:val="005677BF"/>
    <w:rsid w:val="00570046"/>
    <w:rsid w:val="0057013A"/>
    <w:rsid w:val="00570697"/>
    <w:rsid w:val="00570B47"/>
    <w:rsid w:val="005714B8"/>
    <w:rsid w:val="00571936"/>
    <w:rsid w:val="00571A59"/>
    <w:rsid w:val="00571A9F"/>
    <w:rsid w:val="00572162"/>
    <w:rsid w:val="00572FEC"/>
    <w:rsid w:val="00573750"/>
    <w:rsid w:val="00573D52"/>
    <w:rsid w:val="00574397"/>
    <w:rsid w:val="005764AD"/>
    <w:rsid w:val="005779CF"/>
    <w:rsid w:val="00580742"/>
    <w:rsid w:val="00580B66"/>
    <w:rsid w:val="005823EC"/>
    <w:rsid w:val="0058361F"/>
    <w:rsid w:val="00583F6C"/>
    <w:rsid w:val="0058451D"/>
    <w:rsid w:val="00586B4C"/>
    <w:rsid w:val="00586C31"/>
    <w:rsid w:val="00587E5F"/>
    <w:rsid w:val="00590016"/>
    <w:rsid w:val="005900E2"/>
    <w:rsid w:val="00590485"/>
    <w:rsid w:val="00590CE5"/>
    <w:rsid w:val="00591292"/>
    <w:rsid w:val="00591784"/>
    <w:rsid w:val="0059258F"/>
    <w:rsid w:val="00594667"/>
    <w:rsid w:val="005946A1"/>
    <w:rsid w:val="0059486D"/>
    <w:rsid w:val="00594F17"/>
    <w:rsid w:val="005968A8"/>
    <w:rsid w:val="005A09B0"/>
    <w:rsid w:val="005A0C9D"/>
    <w:rsid w:val="005A0D7D"/>
    <w:rsid w:val="005A1950"/>
    <w:rsid w:val="005A299C"/>
    <w:rsid w:val="005A3A0A"/>
    <w:rsid w:val="005A5795"/>
    <w:rsid w:val="005A5BC0"/>
    <w:rsid w:val="005A601A"/>
    <w:rsid w:val="005A745E"/>
    <w:rsid w:val="005B0196"/>
    <w:rsid w:val="005B0361"/>
    <w:rsid w:val="005B0398"/>
    <w:rsid w:val="005B0564"/>
    <w:rsid w:val="005B0C20"/>
    <w:rsid w:val="005B0F65"/>
    <w:rsid w:val="005B1C9D"/>
    <w:rsid w:val="005B22CD"/>
    <w:rsid w:val="005B2D01"/>
    <w:rsid w:val="005B338D"/>
    <w:rsid w:val="005B3476"/>
    <w:rsid w:val="005B3B7D"/>
    <w:rsid w:val="005B41FB"/>
    <w:rsid w:val="005B514E"/>
    <w:rsid w:val="005B5F6E"/>
    <w:rsid w:val="005B6219"/>
    <w:rsid w:val="005B64E2"/>
    <w:rsid w:val="005B673E"/>
    <w:rsid w:val="005B687B"/>
    <w:rsid w:val="005B79F6"/>
    <w:rsid w:val="005B7CFB"/>
    <w:rsid w:val="005B7DD9"/>
    <w:rsid w:val="005C0194"/>
    <w:rsid w:val="005C0F46"/>
    <w:rsid w:val="005C57BF"/>
    <w:rsid w:val="005C5A6D"/>
    <w:rsid w:val="005C621F"/>
    <w:rsid w:val="005C6DB3"/>
    <w:rsid w:val="005C751C"/>
    <w:rsid w:val="005D0142"/>
    <w:rsid w:val="005D076F"/>
    <w:rsid w:val="005D3624"/>
    <w:rsid w:val="005D3E4A"/>
    <w:rsid w:val="005D3F42"/>
    <w:rsid w:val="005D46F7"/>
    <w:rsid w:val="005D4D3E"/>
    <w:rsid w:val="005D5D48"/>
    <w:rsid w:val="005D641E"/>
    <w:rsid w:val="005D68E3"/>
    <w:rsid w:val="005D78EE"/>
    <w:rsid w:val="005D7C59"/>
    <w:rsid w:val="005E04F7"/>
    <w:rsid w:val="005E0634"/>
    <w:rsid w:val="005E0A04"/>
    <w:rsid w:val="005E1489"/>
    <w:rsid w:val="005E1CE7"/>
    <w:rsid w:val="005E2FB1"/>
    <w:rsid w:val="005E316D"/>
    <w:rsid w:val="005E3B38"/>
    <w:rsid w:val="005E4095"/>
    <w:rsid w:val="005E52EE"/>
    <w:rsid w:val="005E553B"/>
    <w:rsid w:val="005E56F9"/>
    <w:rsid w:val="005E598E"/>
    <w:rsid w:val="005E64C7"/>
    <w:rsid w:val="005E6650"/>
    <w:rsid w:val="005E78FE"/>
    <w:rsid w:val="005E798C"/>
    <w:rsid w:val="005E7BE1"/>
    <w:rsid w:val="005E7C31"/>
    <w:rsid w:val="005F09F6"/>
    <w:rsid w:val="005F25AB"/>
    <w:rsid w:val="005F37EB"/>
    <w:rsid w:val="005F3D0E"/>
    <w:rsid w:val="005F4ADE"/>
    <w:rsid w:val="005F5FD4"/>
    <w:rsid w:val="005F76FF"/>
    <w:rsid w:val="00600733"/>
    <w:rsid w:val="00600D7F"/>
    <w:rsid w:val="006015AF"/>
    <w:rsid w:val="00601E17"/>
    <w:rsid w:val="00602D34"/>
    <w:rsid w:val="00603923"/>
    <w:rsid w:val="0060400E"/>
    <w:rsid w:val="006041C1"/>
    <w:rsid w:val="0060421B"/>
    <w:rsid w:val="00604BB9"/>
    <w:rsid w:val="00604BFF"/>
    <w:rsid w:val="00605782"/>
    <w:rsid w:val="006059E8"/>
    <w:rsid w:val="00605E8F"/>
    <w:rsid w:val="00607482"/>
    <w:rsid w:val="006077CE"/>
    <w:rsid w:val="00607EC1"/>
    <w:rsid w:val="006104B0"/>
    <w:rsid w:val="00611686"/>
    <w:rsid w:val="0061272C"/>
    <w:rsid w:val="00612F74"/>
    <w:rsid w:val="00613E32"/>
    <w:rsid w:val="00614250"/>
    <w:rsid w:val="00620160"/>
    <w:rsid w:val="0062026A"/>
    <w:rsid w:val="00620753"/>
    <w:rsid w:val="00621722"/>
    <w:rsid w:val="00621ED6"/>
    <w:rsid w:val="00621F44"/>
    <w:rsid w:val="00622830"/>
    <w:rsid w:val="00622B6A"/>
    <w:rsid w:val="00622CF7"/>
    <w:rsid w:val="00623068"/>
    <w:rsid w:val="00624887"/>
    <w:rsid w:val="00625019"/>
    <w:rsid w:val="00625B99"/>
    <w:rsid w:val="00626CF2"/>
    <w:rsid w:val="006309AA"/>
    <w:rsid w:val="006318C8"/>
    <w:rsid w:val="00631FC9"/>
    <w:rsid w:val="00632BE1"/>
    <w:rsid w:val="006343B4"/>
    <w:rsid w:val="0063475E"/>
    <w:rsid w:val="00634CDF"/>
    <w:rsid w:val="0063515A"/>
    <w:rsid w:val="00635205"/>
    <w:rsid w:val="00637EEA"/>
    <w:rsid w:val="0064117C"/>
    <w:rsid w:val="0064120C"/>
    <w:rsid w:val="00641B8D"/>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50616"/>
    <w:rsid w:val="00651C2F"/>
    <w:rsid w:val="00652894"/>
    <w:rsid w:val="00652AB2"/>
    <w:rsid w:val="00652B23"/>
    <w:rsid w:val="0065390B"/>
    <w:rsid w:val="00653949"/>
    <w:rsid w:val="00653D04"/>
    <w:rsid w:val="006543B9"/>
    <w:rsid w:val="00655266"/>
    <w:rsid w:val="0065530B"/>
    <w:rsid w:val="006556E3"/>
    <w:rsid w:val="00656336"/>
    <w:rsid w:val="00657B64"/>
    <w:rsid w:val="00660632"/>
    <w:rsid w:val="00660DD2"/>
    <w:rsid w:val="006619FF"/>
    <w:rsid w:val="00661F2D"/>
    <w:rsid w:val="006627FB"/>
    <w:rsid w:val="00662803"/>
    <w:rsid w:val="00662A8F"/>
    <w:rsid w:val="00662B72"/>
    <w:rsid w:val="0066495A"/>
    <w:rsid w:val="00665339"/>
    <w:rsid w:val="00665C8C"/>
    <w:rsid w:val="00665E75"/>
    <w:rsid w:val="00667CD3"/>
    <w:rsid w:val="00667CDB"/>
    <w:rsid w:val="006706A6"/>
    <w:rsid w:val="00670C66"/>
    <w:rsid w:val="00671140"/>
    <w:rsid w:val="0067117C"/>
    <w:rsid w:val="00672C09"/>
    <w:rsid w:val="00673B3F"/>
    <w:rsid w:val="00674171"/>
    <w:rsid w:val="00674A6C"/>
    <w:rsid w:val="00675FE2"/>
    <w:rsid w:val="00676EB3"/>
    <w:rsid w:val="006772F5"/>
    <w:rsid w:val="006805A1"/>
    <w:rsid w:val="00680CAE"/>
    <w:rsid w:val="00680D10"/>
    <w:rsid w:val="00680DAA"/>
    <w:rsid w:val="0068161C"/>
    <w:rsid w:val="00683689"/>
    <w:rsid w:val="006838AC"/>
    <w:rsid w:val="00684536"/>
    <w:rsid w:val="00684EDD"/>
    <w:rsid w:val="00685320"/>
    <w:rsid w:val="006855E4"/>
    <w:rsid w:val="00685B60"/>
    <w:rsid w:val="00686807"/>
    <w:rsid w:val="00686B17"/>
    <w:rsid w:val="00687E0A"/>
    <w:rsid w:val="00691830"/>
    <w:rsid w:val="006919AC"/>
    <w:rsid w:val="00691F77"/>
    <w:rsid w:val="00692138"/>
    <w:rsid w:val="00692B06"/>
    <w:rsid w:val="00694A47"/>
    <w:rsid w:val="00694F7C"/>
    <w:rsid w:val="00695289"/>
    <w:rsid w:val="00695570"/>
    <w:rsid w:val="00696229"/>
    <w:rsid w:val="00696E94"/>
    <w:rsid w:val="00697CB7"/>
    <w:rsid w:val="00697EDA"/>
    <w:rsid w:val="006A0CAB"/>
    <w:rsid w:val="006A1465"/>
    <w:rsid w:val="006A399E"/>
    <w:rsid w:val="006A434C"/>
    <w:rsid w:val="006A55D6"/>
    <w:rsid w:val="006A6625"/>
    <w:rsid w:val="006A6839"/>
    <w:rsid w:val="006A6BF6"/>
    <w:rsid w:val="006A721D"/>
    <w:rsid w:val="006A72D5"/>
    <w:rsid w:val="006B0278"/>
    <w:rsid w:val="006B117E"/>
    <w:rsid w:val="006B2EB2"/>
    <w:rsid w:val="006B3613"/>
    <w:rsid w:val="006B4325"/>
    <w:rsid w:val="006B54D7"/>
    <w:rsid w:val="006B5501"/>
    <w:rsid w:val="006B7CF6"/>
    <w:rsid w:val="006B7DCA"/>
    <w:rsid w:val="006C0A2F"/>
    <w:rsid w:val="006C0CE4"/>
    <w:rsid w:val="006C165C"/>
    <w:rsid w:val="006C1C41"/>
    <w:rsid w:val="006C35AF"/>
    <w:rsid w:val="006C3B3A"/>
    <w:rsid w:val="006C455E"/>
    <w:rsid w:val="006C4B6F"/>
    <w:rsid w:val="006C4D54"/>
    <w:rsid w:val="006C5A96"/>
    <w:rsid w:val="006C6520"/>
    <w:rsid w:val="006C6E18"/>
    <w:rsid w:val="006C709D"/>
    <w:rsid w:val="006C7609"/>
    <w:rsid w:val="006D1513"/>
    <w:rsid w:val="006D173D"/>
    <w:rsid w:val="006D1985"/>
    <w:rsid w:val="006D1C52"/>
    <w:rsid w:val="006D26D8"/>
    <w:rsid w:val="006D2F88"/>
    <w:rsid w:val="006D3672"/>
    <w:rsid w:val="006D3A8A"/>
    <w:rsid w:val="006D4009"/>
    <w:rsid w:val="006D5366"/>
    <w:rsid w:val="006D556B"/>
    <w:rsid w:val="006D58C6"/>
    <w:rsid w:val="006D59F3"/>
    <w:rsid w:val="006D5D6C"/>
    <w:rsid w:val="006D6D72"/>
    <w:rsid w:val="006D7AF1"/>
    <w:rsid w:val="006E102F"/>
    <w:rsid w:val="006E157F"/>
    <w:rsid w:val="006E176F"/>
    <w:rsid w:val="006E2276"/>
    <w:rsid w:val="006E3902"/>
    <w:rsid w:val="006E4FED"/>
    <w:rsid w:val="006E5112"/>
    <w:rsid w:val="006E5539"/>
    <w:rsid w:val="006E5EA5"/>
    <w:rsid w:val="006E648D"/>
    <w:rsid w:val="006E6914"/>
    <w:rsid w:val="006F001D"/>
    <w:rsid w:val="006F1005"/>
    <w:rsid w:val="006F125F"/>
    <w:rsid w:val="006F142F"/>
    <w:rsid w:val="006F161F"/>
    <w:rsid w:val="006F20D2"/>
    <w:rsid w:val="006F2225"/>
    <w:rsid w:val="006F3DC8"/>
    <w:rsid w:val="006F4C8C"/>
    <w:rsid w:val="006F504A"/>
    <w:rsid w:val="006F55F4"/>
    <w:rsid w:val="006F5D0F"/>
    <w:rsid w:val="006F5E43"/>
    <w:rsid w:val="0070028C"/>
    <w:rsid w:val="00702615"/>
    <w:rsid w:val="00702B32"/>
    <w:rsid w:val="007031E3"/>
    <w:rsid w:val="00704135"/>
    <w:rsid w:val="00704369"/>
    <w:rsid w:val="0070543E"/>
    <w:rsid w:val="00705F22"/>
    <w:rsid w:val="00706098"/>
    <w:rsid w:val="00707ECD"/>
    <w:rsid w:val="007105CE"/>
    <w:rsid w:val="00710929"/>
    <w:rsid w:val="00710BDF"/>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20AC3"/>
    <w:rsid w:val="00720CA1"/>
    <w:rsid w:val="00721054"/>
    <w:rsid w:val="0072189A"/>
    <w:rsid w:val="00722171"/>
    <w:rsid w:val="007226C3"/>
    <w:rsid w:val="00722A89"/>
    <w:rsid w:val="00723318"/>
    <w:rsid w:val="00723B86"/>
    <w:rsid w:val="00723E0F"/>
    <w:rsid w:val="00724819"/>
    <w:rsid w:val="00726F27"/>
    <w:rsid w:val="007304C1"/>
    <w:rsid w:val="00730E4C"/>
    <w:rsid w:val="00730F64"/>
    <w:rsid w:val="007330C6"/>
    <w:rsid w:val="0073339F"/>
    <w:rsid w:val="00733BFC"/>
    <w:rsid w:val="00733BFF"/>
    <w:rsid w:val="00733E2D"/>
    <w:rsid w:val="007348FE"/>
    <w:rsid w:val="00735B6D"/>
    <w:rsid w:val="007360A0"/>
    <w:rsid w:val="007362D4"/>
    <w:rsid w:val="0073664F"/>
    <w:rsid w:val="00737618"/>
    <w:rsid w:val="00740C99"/>
    <w:rsid w:val="00740D6A"/>
    <w:rsid w:val="007414F6"/>
    <w:rsid w:val="00741AFF"/>
    <w:rsid w:val="00742DBF"/>
    <w:rsid w:val="00743AB5"/>
    <w:rsid w:val="00743C28"/>
    <w:rsid w:val="0074542D"/>
    <w:rsid w:val="007455F6"/>
    <w:rsid w:val="007464E8"/>
    <w:rsid w:val="00746508"/>
    <w:rsid w:val="00747163"/>
    <w:rsid w:val="00750E56"/>
    <w:rsid w:val="00751CCC"/>
    <w:rsid w:val="007520DF"/>
    <w:rsid w:val="0075304B"/>
    <w:rsid w:val="00753B92"/>
    <w:rsid w:val="00754A6D"/>
    <w:rsid w:val="00754C40"/>
    <w:rsid w:val="007567F3"/>
    <w:rsid w:val="00756CE4"/>
    <w:rsid w:val="00757433"/>
    <w:rsid w:val="0075799E"/>
    <w:rsid w:val="00761AA9"/>
    <w:rsid w:val="00761D74"/>
    <w:rsid w:val="00762619"/>
    <w:rsid w:val="007626D4"/>
    <w:rsid w:val="00762832"/>
    <w:rsid w:val="0076357D"/>
    <w:rsid w:val="00763593"/>
    <w:rsid w:val="00763623"/>
    <w:rsid w:val="00763AE3"/>
    <w:rsid w:val="00763CFB"/>
    <w:rsid w:val="007648F3"/>
    <w:rsid w:val="007652E6"/>
    <w:rsid w:val="00765D09"/>
    <w:rsid w:val="00765F3C"/>
    <w:rsid w:val="00765F5A"/>
    <w:rsid w:val="00766685"/>
    <w:rsid w:val="00770EA2"/>
    <w:rsid w:val="00771513"/>
    <w:rsid w:val="0077231D"/>
    <w:rsid w:val="00772AB8"/>
    <w:rsid w:val="00773079"/>
    <w:rsid w:val="00773C77"/>
    <w:rsid w:val="0077567B"/>
    <w:rsid w:val="007758F9"/>
    <w:rsid w:val="00776489"/>
    <w:rsid w:val="00776938"/>
    <w:rsid w:val="00776C91"/>
    <w:rsid w:val="00776E82"/>
    <w:rsid w:val="00776FCC"/>
    <w:rsid w:val="007828F0"/>
    <w:rsid w:val="0078294A"/>
    <w:rsid w:val="00782D1B"/>
    <w:rsid w:val="00784856"/>
    <w:rsid w:val="007851F6"/>
    <w:rsid w:val="007856E2"/>
    <w:rsid w:val="00785754"/>
    <w:rsid w:val="00786101"/>
    <w:rsid w:val="007863C7"/>
    <w:rsid w:val="0078689D"/>
    <w:rsid w:val="00786E61"/>
    <w:rsid w:val="00787B26"/>
    <w:rsid w:val="00790457"/>
    <w:rsid w:val="007910FA"/>
    <w:rsid w:val="007912E6"/>
    <w:rsid w:val="00791837"/>
    <w:rsid w:val="00791854"/>
    <w:rsid w:val="00791903"/>
    <w:rsid w:val="00791BB5"/>
    <w:rsid w:val="007939D8"/>
    <w:rsid w:val="007956E0"/>
    <w:rsid w:val="00795DAF"/>
    <w:rsid w:val="00795F64"/>
    <w:rsid w:val="00797147"/>
    <w:rsid w:val="007973B5"/>
    <w:rsid w:val="00797587"/>
    <w:rsid w:val="007975AA"/>
    <w:rsid w:val="007A027B"/>
    <w:rsid w:val="007A087B"/>
    <w:rsid w:val="007A16BD"/>
    <w:rsid w:val="007A1C36"/>
    <w:rsid w:val="007A22A4"/>
    <w:rsid w:val="007A2A1E"/>
    <w:rsid w:val="007A2C4D"/>
    <w:rsid w:val="007A64DA"/>
    <w:rsid w:val="007A64F2"/>
    <w:rsid w:val="007A70F2"/>
    <w:rsid w:val="007A7ABB"/>
    <w:rsid w:val="007A7DFE"/>
    <w:rsid w:val="007B0039"/>
    <w:rsid w:val="007B025D"/>
    <w:rsid w:val="007B10EA"/>
    <w:rsid w:val="007B10F1"/>
    <w:rsid w:val="007B1ABD"/>
    <w:rsid w:val="007B1FAC"/>
    <w:rsid w:val="007B2046"/>
    <w:rsid w:val="007B20EF"/>
    <w:rsid w:val="007B2B64"/>
    <w:rsid w:val="007B4FAF"/>
    <w:rsid w:val="007B597B"/>
    <w:rsid w:val="007B5FCF"/>
    <w:rsid w:val="007B64D5"/>
    <w:rsid w:val="007B7809"/>
    <w:rsid w:val="007C0CE4"/>
    <w:rsid w:val="007C1BBF"/>
    <w:rsid w:val="007C1D20"/>
    <w:rsid w:val="007C28A3"/>
    <w:rsid w:val="007C35B3"/>
    <w:rsid w:val="007C54F7"/>
    <w:rsid w:val="007C5BB2"/>
    <w:rsid w:val="007C63A7"/>
    <w:rsid w:val="007C64D3"/>
    <w:rsid w:val="007C6B5A"/>
    <w:rsid w:val="007C7DF6"/>
    <w:rsid w:val="007C7F2D"/>
    <w:rsid w:val="007D197D"/>
    <w:rsid w:val="007D2C68"/>
    <w:rsid w:val="007D3357"/>
    <w:rsid w:val="007D37CD"/>
    <w:rsid w:val="007D4E79"/>
    <w:rsid w:val="007D4E80"/>
    <w:rsid w:val="007D5E2B"/>
    <w:rsid w:val="007D66F8"/>
    <w:rsid w:val="007E012D"/>
    <w:rsid w:val="007E0411"/>
    <w:rsid w:val="007E08F6"/>
    <w:rsid w:val="007E0928"/>
    <w:rsid w:val="007E138C"/>
    <w:rsid w:val="007E1843"/>
    <w:rsid w:val="007E1D59"/>
    <w:rsid w:val="007E2218"/>
    <w:rsid w:val="007E3921"/>
    <w:rsid w:val="007E424F"/>
    <w:rsid w:val="007E48CB"/>
    <w:rsid w:val="007E49A4"/>
    <w:rsid w:val="007E5614"/>
    <w:rsid w:val="007E57F4"/>
    <w:rsid w:val="007E65D9"/>
    <w:rsid w:val="007E6A69"/>
    <w:rsid w:val="007E7156"/>
    <w:rsid w:val="007F08F6"/>
    <w:rsid w:val="007F1221"/>
    <w:rsid w:val="007F19AB"/>
    <w:rsid w:val="007F2AF8"/>
    <w:rsid w:val="007F2E20"/>
    <w:rsid w:val="007F68AD"/>
    <w:rsid w:val="007F71B5"/>
    <w:rsid w:val="007F7C4F"/>
    <w:rsid w:val="00800DDF"/>
    <w:rsid w:val="00801370"/>
    <w:rsid w:val="00801F8E"/>
    <w:rsid w:val="008025A4"/>
    <w:rsid w:val="00802A9D"/>
    <w:rsid w:val="008039FA"/>
    <w:rsid w:val="008052EC"/>
    <w:rsid w:val="0080560B"/>
    <w:rsid w:val="00805680"/>
    <w:rsid w:val="008063B6"/>
    <w:rsid w:val="00807851"/>
    <w:rsid w:val="00810206"/>
    <w:rsid w:val="0081032B"/>
    <w:rsid w:val="00811089"/>
    <w:rsid w:val="0081146A"/>
    <w:rsid w:val="0081199A"/>
    <w:rsid w:val="00811B0C"/>
    <w:rsid w:val="00811E58"/>
    <w:rsid w:val="008120BF"/>
    <w:rsid w:val="00812CEB"/>
    <w:rsid w:val="00812D44"/>
    <w:rsid w:val="008132D1"/>
    <w:rsid w:val="008132FD"/>
    <w:rsid w:val="008132FE"/>
    <w:rsid w:val="00814F01"/>
    <w:rsid w:val="0081596C"/>
    <w:rsid w:val="00816665"/>
    <w:rsid w:val="00816EF6"/>
    <w:rsid w:val="00820D15"/>
    <w:rsid w:val="008212D6"/>
    <w:rsid w:val="00822E0A"/>
    <w:rsid w:val="008236FB"/>
    <w:rsid w:val="00823E9F"/>
    <w:rsid w:val="00824027"/>
    <w:rsid w:val="008248BC"/>
    <w:rsid w:val="00824E15"/>
    <w:rsid w:val="0083039F"/>
    <w:rsid w:val="00830754"/>
    <w:rsid w:val="008310AD"/>
    <w:rsid w:val="00831BD8"/>
    <w:rsid w:val="00831FF5"/>
    <w:rsid w:val="00832790"/>
    <w:rsid w:val="008327C1"/>
    <w:rsid w:val="00833183"/>
    <w:rsid w:val="00833A28"/>
    <w:rsid w:val="00834468"/>
    <w:rsid w:val="008344B0"/>
    <w:rsid w:val="00834881"/>
    <w:rsid w:val="00834A86"/>
    <w:rsid w:val="00834D4C"/>
    <w:rsid w:val="0083558F"/>
    <w:rsid w:val="00835CDD"/>
    <w:rsid w:val="00836755"/>
    <w:rsid w:val="008379E2"/>
    <w:rsid w:val="00837B70"/>
    <w:rsid w:val="00837C0F"/>
    <w:rsid w:val="00837CD0"/>
    <w:rsid w:val="00840DBA"/>
    <w:rsid w:val="00842A97"/>
    <w:rsid w:val="008432D8"/>
    <w:rsid w:val="00843481"/>
    <w:rsid w:val="00843D87"/>
    <w:rsid w:val="00844B5C"/>
    <w:rsid w:val="00846125"/>
    <w:rsid w:val="00846CE4"/>
    <w:rsid w:val="00847A62"/>
    <w:rsid w:val="008503F1"/>
    <w:rsid w:val="00850A61"/>
    <w:rsid w:val="00850EA6"/>
    <w:rsid w:val="00851763"/>
    <w:rsid w:val="00851A2F"/>
    <w:rsid w:val="00851DFA"/>
    <w:rsid w:val="0085273B"/>
    <w:rsid w:val="00852CC1"/>
    <w:rsid w:val="008535B4"/>
    <w:rsid w:val="00855B4C"/>
    <w:rsid w:val="00855DFD"/>
    <w:rsid w:val="008564A4"/>
    <w:rsid w:val="0085730A"/>
    <w:rsid w:val="0085775F"/>
    <w:rsid w:val="00860150"/>
    <w:rsid w:val="00861472"/>
    <w:rsid w:val="0086170E"/>
    <w:rsid w:val="00861AE1"/>
    <w:rsid w:val="0086236E"/>
    <w:rsid w:val="00862393"/>
    <w:rsid w:val="008625F4"/>
    <w:rsid w:val="0086260C"/>
    <w:rsid w:val="00862C53"/>
    <w:rsid w:val="008630BA"/>
    <w:rsid w:val="00863608"/>
    <w:rsid w:val="0086374B"/>
    <w:rsid w:val="008638C4"/>
    <w:rsid w:val="00863AD0"/>
    <w:rsid w:val="00863E37"/>
    <w:rsid w:val="0086474A"/>
    <w:rsid w:val="0086555B"/>
    <w:rsid w:val="00865A40"/>
    <w:rsid w:val="00865E3F"/>
    <w:rsid w:val="00866385"/>
    <w:rsid w:val="008677AF"/>
    <w:rsid w:val="00870992"/>
    <w:rsid w:val="00870EBA"/>
    <w:rsid w:val="00871076"/>
    <w:rsid w:val="00871F98"/>
    <w:rsid w:val="008724DC"/>
    <w:rsid w:val="00873970"/>
    <w:rsid w:val="00873ED7"/>
    <w:rsid w:val="00874080"/>
    <w:rsid w:val="008740F9"/>
    <w:rsid w:val="0087482B"/>
    <w:rsid w:val="00876A11"/>
    <w:rsid w:val="00876C88"/>
    <w:rsid w:val="00876CF0"/>
    <w:rsid w:val="008772A2"/>
    <w:rsid w:val="00877370"/>
    <w:rsid w:val="008811A3"/>
    <w:rsid w:val="00881763"/>
    <w:rsid w:val="008821C6"/>
    <w:rsid w:val="0088228B"/>
    <w:rsid w:val="00882F8E"/>
    <w:rsid w:val="0088384D"/>
    <w:rsid w:val="00884E57"/>
    <w:rsid w:val="0088506E"/>
    <w:rsid w:val="00885AD9"/>
    <w:rsid w:val="00886739"/>
    <w:rsid w:val="00886832"/>
    <w:rsid w:val="00886F74"/>
    <w:rsid w:val="008879BB"/>
    <w:rsid w:val="0089019A"/>
    <w:rsid w:val="0089035A"/>
    <w:rsid w:val="008913B6"/>
    <w:rsid w:val="00891E2D"/>
    <w:rsid w:val="00892656"/>
    <w:rsid w:val="00892DAC"/>
    <w:rsid w:val="00892F4C"/>
    <w:rsid w:val="00892F64"/>
    <w:rsid w:val="008937D0"/>
    <w:rsid w:val="00893AA2"/>
    <w:rsid w:val="00893DCF"/>
    <w:rsid w:val="0089403B"/>
    <w:rsid w:val="0089450A"/>
    <w:rsid w:val="00894DC0"/>
    <w:rsid w:val="00894DDC"/>
    <w:rsid w:val="00896123"/>
    <w:rsid w:val="00896F90"/>
    <w:rsid w:val="00897261"/>
    <w:rsid w:val="0089749E"/>
    <w:rsid w:val="0089773A"/>
    <w:rsid w:val="00897753"/>
    <w:rsid w:val="00897A1C"/>
    <w:rsid w:val="008A04A0"/>
    <w:rsid w:val="008A1FD8"/>
    <w:rsid w:val="008A2B9B"/>
    <w:rsid w:val="008A332A"/>
    <w:rsid w:val="008A379D"/>
    <w:rsid w:val="008A41F5"/>
    <w:rsid w:val="008A4827"/>
    <w:rsid w:val="008A48A5"/>
    <w:rsid w:val="008A4B2E"/>
    <w:rsid w:val="008A670E"/>
    <w:rsid w:val="008A7ECA"/>
    <w:rsid w:val="008B09F3"/>
    <w:rsid w:val="008B13D7"/>
    <w:rsid w:val="008B1743"/>
    <w:rsid w:val="008B1D47"/>
    <w:rsid w:val="008B2757"/>
    <w:rsid w:val="008B2D73"/>
    <w:rsid w:val="008B3D4F"/>
    <w:rsid w:val="008B4456"/>
    <w:rsid w:val="008B4C87"/>
    <w:rsid w:val="008B5496"/>
    <w:rsid w:val="008B6D81"/>
    <w:rsid w:val="008B7497"/>
    <w:rsid w:val="008B74FB"/>
    <w:rsid w:val="008B7CD6"/>
    <w:rsid w:val="008C00D0"/>
    <w:rsid w:val="008C018B"/>
    <w:rsid w:val="008C205B"/>
    <w:rsid w:val="008C29A7"/>
    <w:rsid w:val="008C3AA1"/>
    <w:rsid w:val="008C423C"/>
    <w:rsid w:val="008C44AB"/>
    <w:rsid w:val="008C5188"/>
    <w:rsid w:val="008C7710"/>
    <w:rsid w:val="008C7E6C"/>
    <w:rsid w:val="008D0A1C"/>
    <w:rsid w:val="008D0D29"/>
    <w:rsid w:val="008D0F43"/>
    <w:rsid w:val="008D2248"/>
    <w:rsid w:val="008D244C"/>
    <w:rsid w:val="008D27D8"/>
    <w:rsid w:val="008D435E"/>
    <w:rsid w:val="008D438C"/>
    <w:rsid w:val="008D4707"/>
    <w:rsid w:val="008D49A7"/>
    <w:rsid w:val="008D52C3"/>
    <w:rsid w:val="008D6AB7"/>
    <w:rsid w:val="008D6AD9"/>
    <w:rsid w:val="008D7074"/>
    <w:rsid w:val="008D7362"/>
    <w:rsid w:val="008D7E6E"/>
    <w:rsid w:val="008E0740"/>
    <w:rsid w:val="008E08AD"/>
    <w:rsid w:val="008E1208"/>
    <w:rsid w:val="008E1481"/>
    <w:rsid w:val="008E1974"/>
    <w:rsid w:val="008E3A25"/>
    <w:rsid w:val="008E3DA8"/>
    <w:rsid w:val="008E515A"/>
    <w:rsid w:val="008E5E07"/>
    <w:rsid w:val="008E61F9"/>
    <w:rsid w:val="008E6888"/>
    <w:rsid w:val="008E6CE0"/>
    <w:rsid w:val="008E6F86"/>
    <w:rsid w:val="008E7122"/>
    <w:rsid w:val="008E7BCB"/>
    <w:rsid w:val="008F0247"/>
    <w:rsid w:val="008F04B6"/>
    <w:rsid w:val="008F095C"/>
    <w:rsid w:val="008F0B52"/>
    <w:rsid w:val="008F12E8"/>
    <w:rsid w:val="008F1451"/>
    <w:rsid w:val="008F1D73"/>
    <w:rsid w:val="008F25A2"/>
    <w:rsid w:val="008F28F6"/>
    <w:rsid w:val="008F2B80"/>
    <w:rsid w:val="008F3861"/>
    <w:rsid w:val="008F3930"/>
    <w:rsid w:val="008F4139"/>
    <w:rsid w:val="008F4F85"/>
    <w:rsid w:val="008F5118"/>
    <w:rsid w:val="008F5EA7"/>
    <w:rsid w:val="008F662F"/>
    <w:rsid w:val="008F750A"/>
    <w:rsid w:val="008F76B6"/>
    <w:rsid w:val="008F7D29"/>
    <w:rsid w:val="00900438"/>
    <w:rsid w:val="009007AF"/>
    <w:rsid w:val="00900DCA"/>
    <w:rsid w:val="009012F2"/>
    <w:rsid w:val="0090153E"/>
    <w:rsid w:val="00901980"/>
    <w:rsid w:val="00901DF0"/>
    <w:rsid w:val="009022CD"/>
    <w:rsid w:val="00902C40"/>
    <w:rsid w:val="009034DC"/>
    <w:rsid w:val="009036F3"/>
    <w:rsid w:val="00903B86"/>
    <w:rsid w:val="00903D9E"/>
    <w:rsid w:val="00904171"/>
    <w:rsid w:val="009057D5"/>
    <w:rsid w:val="009070B8"/>
    <w:rsid w:val="00907748"/>
    <w:rsid w:val="00910D6A"/>
    <w:rsid w:val="00911877"/>
    <w:rsid w:val="009131A5"/>
    <w:rsid w:val="00914F84"/>
    <w:rsid w:val="00915F4F"/>
    <w:rsid w:val="00915F72"/>
    <w:rsid w:val="00916095"/>
    <w:rsid w:val="009164E0"/>
    <w:rsid w:val="00917D76"/>
    <w:rsid w:val="00924B68"/>
    <w:rsid w:val="00924C06"/>
    <w:rsid w:val="00925000"/>
    <w:rsid w:val="00925257"/>
    <w:rsid w:val="00925312"/>
    <w:rsid w:val="0092557A"/>
    <w:rsid w:val="009256A2"/>
    <w:rsid w:val="0092582C"/>
    <w:rsid w:val="00925874"/>
    <w:rsid w:val="00925DFB"/>
    <w:rsid w:val="009268F3"/>
    <w:rsid w:val="0093078C"/>
    <w:rsid w:val="00930B4F"/>
    <w:rsid w:val="00930C0D"/>
    <w:rsid w:val="00931043"/>
    <w:rsid w:val="0093129B"/>
    <w:rsid w:val="00931379"/>
    <w:rsid w:val="0093159E"/>
    <w:rsid w:val="00931A76"/>
    <w:rsid w:val="00931CCA"/>
    <w:rsid w:val="00932E1C"/>
    <w:rsid w:val="009331B1"/>
    <w:rsid w:val="00933FBF"/>
    <w:rsid w:val="00934C9F"/>
    <w:rsid w:val="00935014"/>
    <w:rsid w:val="0093519A"/>
    <w:rsid w:val="00935999"/>
    <w:rsid w:val="00936E1B"/>
    <w:rsid w:val="00936F38"/>
    <w:rsid w:val="00940477"/>
    <w:rsid w:val="00941524"/>
    <w:rsid w:val="00941AAD"/>
    <w:rsid w:val="0094214D"/>
    <w:rsid w:val="0094287A"/>
    <w:rsid w:val="00943B90"/>
    <w:rsid w:val="00944E24"/>
    <w:rsid w:val="00945389"/>
    <w:rsid w:val="009455C4"/>
    <w:rsid w:val="00945EFE"/>
    <w:rsid w:val="00946358"/>
    <w:rsid w:val="009467C0"/>
    <w:rsid w:val="00946B11"/>
    <w:rsid w:val="00947643"/>
    <w:rsid w:val="00947C47"/>
    <w:rsid w:val="00950054"/>
    <w:rsid w:val="0095251A"/>
    <w:rsid w:val="009525AF"/>
    <w:rsid w:val="009527D3"/>
    <w:rsid w:val="00952A56"/>
    <w:rsid w:val="00954193"/>
    <w:rsid w:val="00954BFB"/>
    <w:rsid w:val="00955870"/>
    <w:rsid w:val="00956961"/>
    <w:rsid w:val="00956D44"/>
    <w:rsid w:val="00956D57"/>
    <w:rsid w:val="00957260"/>
    <w:rsid w:val="00960031"/>
    <w:rsid w:val="009606A6"/>
    <w:rsid w:val="00960B7A"/>
    <w:rsid w:val="00961244"/>
    <w:rsid w:val="009613B3"/>
    <w:rsid w:val="0096198F"/>
    <w:rsid w:val="00964176"/>
    <w:rsid w:val="009652F3"/>
    <w:rsid w:val="00965717"/>
    <w:rsid w:val="00965F51"/>
    <w:rsid w:val="0097058C"/>
    <w:rsid w:val="00970BF5"/>
    <w:rsid w:val="00971138"/>
    <w:rsid w:val="00971401"/>
    <w:rsid w:val="0097146A"/>
    <w:rsid w:val="00971AAA"/>
    <w:rsid w:val="009724D3"/>
    <w:rsid w:val="0097283D"/>
    <w:rsid w:val="00973E0C"/>
    <w:rsid w:val="0097486B"/>
    <w:rsid w:val="0097622B"/>
    <w:rsid w:val="0097704F"/>
    <w:rsid w:val="00977FDA"/>
    <w:rsid w:val="0098136B"/>
    <w:rsid w:val="00981494"/>
    <w:rsid w:val="009815DE"/>
    <w:rsid w:val="0098164B"/>
    <w:rsid w:val="0098297E"/>
    <w:rsid w:val="00983071"/>
    <w:rsid w:val="009830C2"/>
    <w:rsid w:val="00983646"/>
    <w:rsid w:val="00983ED3"/>
    <w:rsid w:val="0098488F"/>
    <w:rsid w:val="00985278"/>
    <w:rsid w:val="00987225"/>
    <w:rsid w:val="0098747D"/>
    <w:rsid w:val="00987DEA"/>
    <w:rsid w:val="0099061A"/>
    <w:rsid w:val="0099126E"/>
    <w:rsid w:val="0099257F"/>
    <w:rsid w:val="00992900"/>
    <w:rsid w:val="00993881"/>
    <w:rsid w:val="0099473B"/>
    <w:rsid w:val="00994759"/>
    <w:rsid w:val="009951FF"/>
    <w:rsid w:val="0099595B"/>
    <w:rsid w:val="00995F60"/>
    <w:rsid w:val="009962BE"/>
    <w:rsid w:val="0099739B"/>
    <w:rsid w:val="009973E6"/>
    <w:rsid w:val="00997AEA"/>
    <w:rsid w:val="00997E82"/>
    <w:rsid w:val="009A0AEE"/>
    <w:rsid w:val="009A2331"/>
    <w:rsid w:val="009A3B3A"/>
    <w:rsid w:val="009A4811"/>
    <w:rsid w:val="009A7D7D"/>
    <w:rsid w:val="009B00A5"/>
    <w:rsid w:val="009B07D5"/>
    <w:rsid w:val="009B0E91"/>
    <w:rsid w:val="009B224B"/>
    <w:rsid w:val="009B2B4E"/>
    <w:rsid w:val="009B37CA"/>
    <w:rsid w:val="009B38F8"/>
    <w:rsid w:val="009B496F"/>
    <w:rsid w:val="009B4E8A"/>
    <w:rsid w:val="009B5C4E"/>
    <w:rsid w:val="009B5DA6"/>
    <w:rsid w:val="009B5FBA"/>
    <w:rsid w:val="009B67EE"/>
    <w:rsid w:val="009B73EA"/>
    <w:rsid w:val="009B7979"/>
    <w:rsid w:val="009C0064"/>
    <w:rsid w:val="009C0207"/>
    <w:rsid w:val="009C0AF3"/>
    <w:rsid w:val="009C0D11"/>
    <w:rsid w:val="009C1B09"/>
    <w:rsid w:val="009C27AB"/>
    <w:rsid w:val="009C2B83"/>
    <w:rsid w:val="009C34B1"/>
    <w:rsid w:val="009C36E5"/>
    <w:rsid w:val="009C50BF"/>
    <w:rsid w:val="009C6A33"/>
    <w:rsid w:val="009C6A5F"/>
    <w:rsid w:val="009C709E"/>
    <w:rsid w:val="009C7A26"/>
    <w:rsid w:val="009C7C47"/>
    <w:rsid w:val="009D01D0"/>
    <w:rsid w:val="009D03BA"/>
    <w:rsid w:val="009D0850"/>
    <w:rsid w:val="009D295E"/>
    <w:rsid w:val="009D2AB9"/>
    <w:rsid w:val="009D34A8"/>
    <w:rsid w:val="009D34F6"/>
    <w:rsid w:val="009D3706"/>
    <w:rsid w:val="009D3DD6"/>
    <w:rsid w:val="009D4C69"/>
    <w:rsid w:val="009D4F60"/>
    <w:rsid w:val="009D5286"/>
    <w:rsid w:val="009D5FD7"/>
    <w:rsid w:val="009D61F7"/>
    <w:rsid w:val="009D6744"/>
    <w:rsid w:val="009D6DCB"/>
    <w:rsid w:val="009D733D"/>
    <w:rsid w:val="009D76BA"/>
    <w:rsid w:val="009D7EFA"/>
    <w:rsid w:val="009D7FD0"/>
    <w:rsid w:val="009E0AAC"/>
    <w:rsid w:val="009E2170"/>
    <w:rsid w:val="009E2E0C"/>
    <w:rsid w:val="009E340C"/>
    <w:rsid w:val="009E3FA4"/>
    <w:rsid w:val="009E41FA"/>
    <w:rsid w:val="009E50EA"/>
    <w:rsid w:val="009E5C82"/>
    <w:rsid w:val="009E6375"/>
    <w:rsid w:val="009E6746"/>
    <w:rsid w:val="009E68E7"/>
    <w:rsid w:val="009E6A27"/>
    <w:rsid w:val="009E7ADD"/>
    <w:rsid w:val="009E7F33"/>
    <w:rsid w:val="009F0E20"/>
    <w:rsid w:val="009F0F6B"/>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49B6"/>
    <w:rsid w:val="00A05184"/>
    <w:rsid w:val="00A06590"/>
    <w:rsid w:val="00A065F4"/>
    <w:rsid w:val="00A0680C"/>
    <w:rsid w:val="00A07454"/>
    <w:rsid w:val="00A077FA"/>
    <w:rsid w:val="00A07F96"/>
    <w:rsid w:val="00A10159"/>
    <w:rsid w:val="00A105E9"/>
    <w:rsid w:val="00A107DC"/>
    <w:rsid w:val="00A10AD0"/>
    <w:rsid w:val="00A11D9D"/>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3B91"/>
    <w:rsid w:val="00A23BBF"/>
    <w:rsid w:val="00A24513"/>
    <w:rsid w:val="00A2465F"/>
    <w:rsid w:val="00A246A8"/>
    <w:rsid w:val="00A25B4C"/>
    <w:rsid w:val="00A25D47"/>
    <w:rsid w:val="00A25FF8"/>
    <w:rsid w:val="00A266DB"/>
    <w:rsid w:val="00A271C8"/>
    <w:rsid w:val="00A27642"/>
    <w:rsid w:val="00A276E8"/>
    <w:rsid w:val="00A2771C"/>
    <w:rsid w:val="00A30A84"/>
    <w:rsid w:val="00A315A8"/>
    <w:rsid w:val="00A31F7F"/>
    <w:rsid w:val="00A320AD"/>
    <w:rsid w:val="00A33401"/>
    <w:rsid w:val="00A337EB"/>
    <w:rsid w:val="00A33E48"/>
    <w:rsid w:val="00A34337"/>
    <w:rsid w:val="00A3451A"/>
    <w:rsid w:val="00A34ABF"/>
    <w:rsid w:val="00A34DD7"/>
    <w:rsid w:val="00A35D1B"/>
    <w:rsid w:val="00A35F29"/>
    <w:rsid w:val="00A36271"/>
    <w:rsid w:val="00A36354"/>
    <w:rsid w:val="00A3688D"/>
    <w:rsid w:val="00A374EC"/>
    <w:rsid w:val="00A37688"/>
    <w:rsid w:val="00A4001E"/>
    <w:rsid w:val="00A402A7"/>
    <w:rsid w:val="00A412C9"/>
    <w:rsid w:val="00A4186C"/>
    <w:rsid w:val="00A42024"/>
    <w:rsid w:val="00A42610"/>
    <w:rsid w:val="00A42D97"/>
    <w:rsid w:val="00A437CA"/>
    <w:rsid w:val="00A44913"/>
    <w:rsid w:val="00A450EE"/>
    <w:rsid w:val="00A457CA"/>
    <w:rsid w:val="00A462E8"/>
    <w:rsid w:val="00A46A68"/>
    <w:rsid w:val="00A47D05"/>
    <w:rsid w:val="00A5001B"/>
    <w:rsid w:val="00A51141"/>
    <w:rsid w:val="00A51ECC"/>
    <w:rsid w:val="00A52325"/>
    <w:rsid w:val="00A534AF"/>
    <w:rsid w:val="00A53555"/>
    <w:rsid w:val="00A53D36"/>
    <w:rsid w:val="00A54624"/>
    <w:rsid w:val="00A56538"/>
    <w:rsid w:val="00A566B7"/>
    <w:rsid w:val="00A57D0D"/>
    <w:rsid w:val="00A57F55"/>
    <w:rsid w:val="00A60151"/>
    <w:rsid w:val="00A60AA7"/>
    <w:rsid w:val="00A6143F"/>
    <w:rsid w:val="00A63059"/>
    <w:rsid w:val="00A6382A"/>
    <w:rsid w:val="00A63A12"/>
    <w:rsid w:val="00A63EC6"/>
    <w:rsid w:val="00A64C9C"/>
    <w:rsid w:val="00A64D61"/>
    <w:rsid w:val="00A64EE7"/>
    <w:rsid w:val="00A67219"/>
    <w:rsid w:val="00A67664"/>
    <w:rsid w:val="00A67912"/>
    <w:rsid w:val="00A70AF3"/>
    <w:rsid w:val="00A710F8"/>
    <w:rsid w:val="00A71520"/>
    <w:rsid w:val="00A71B60"/>
    <w:rsid w:val="00A720B0"/>
    <w:rsid w:val="00A72961"/>
    <w:rsid w:val="00A73529"/>
    <w:rsid w:val="00A7385B"/>
    <w:rsid w:val="00A73B39"/>
    <w:rsid w:val="00A74150"/>
    <w:rsid w:val="00A744E6"/>
    <w:rsid w:val="00A752EB"/>
    <w:rsid w:val="00A76829"/>
    <w:rsid w:val="00A76A66"/>
    <w:rsid w:val="00A76E82"/>
    <w:rsid w:val="00A80B76"/>
    <w:rsid w:val="00A8183F"/>
    <w:rsid w:val="00A8228A"/>
    <w:rsid w:val="00A82B98"/>
    <w:rsid w:val="00A83452"/>
    <w:rsid w:val="00A83862"/>
    <w:rsid w:val="00A83E69"/>
    <w:rsid w:val="00A84D78"/>
    <w:rsid w:val="00A85985"/>
    <w:rsid w:val="00A85A38"/>
    <w:rsid w:val="00A85EE7"/>
    <w:rsid w:val="00A86F78"/>
    <w:rsid w:val="00A87327"/>
    <w:rsid w:val="00A91126"/>
    <w:rsid w:val="00A91316"/>
    <w:rsid w:val="00A928B4"/>
    <w:rsid w:val="00A92BD4"/>
    <w:rsid w:val="00A92C98"/>
    <w:rsid w:val="00A940B1"/>
    <w:rsid w:val="00A94BD1"/>
    <w:rsid w:val="00A9513D"/>
    <w:rsid w:val="00A95F81"/>
    <w:rsid w:val="00A978DF"/>
    <w:rsid w:val="00A97B89"/>
    <w:rsid w:val="00AA1652"/>
    <w:rsid w:val="00AA1BBE"/>
    <w:rsid w:val="00AA2488"/>
    <w:rsid w:val="00AA24A7"/>
    <w:rsid w:val="00AA2A76"/>
    <w:rsid w:val="00AA2CE6"/>
    <w:rsid w:val="00AA2D5A"/>
    <w:rsid w:val="00AA35BE"/>
    <w:rsid w:val="00AA5648"/>
    <w:rsid w:val="00AA65F9"/>
    <w:rsid w:val="00AA66C4"/>
    <w:rsid w:val="00AA731E"/>
    <w:rsid w:val="00AA73CC"/>
    <w:rsid w:val="00AA7570"/>
    <w:rsid w:val="00AA7621"/>
    <w:rsid w:val="00AA7B3D"/>
    <w:rsid w:val="00AA7C9A"/>
    <w:rsid w:val="00AA7E4D"/>
    <w:rsid w:val="00AB05AD"/>
    <w:rsid w:val="00AB09AE"/>
    <w:rsid w:val="00AB14D3"/>
    <w:rsid w:val="00AB1561"/>
    <w:rsid w:val="00AB287B"/>
    <w:rsid w:val="00AB2ADB"/>
    <w:rsid w:val="00AB2F76"/>
    <w:rsid w:val="00AB3191"/>
    <w:rsid w:val="00AB335D"/>
    <w:rsid w:val="00AB4CCF"/>
    <w:rsid w:val="00AB5717"/>
    <w:rsid w:val="00AB58F4"/>
    <w:rsid w:val="00AB6558"/>
    <w:rsid w:val="00AB6C1E"/>
    <w:rsid w:val="00AB6D4C"/>
    <w:rsid w:val="00AB70C3"/>
    <w:rsid w:val="00AB7365"/>
    <w:rsid w:val="00AB7864"/>
    <w:rsid w:val="00AB7F3D"/>
    <w:rsid w:val="00AC12BD"/>
    <w:rsid w:val="00AC141E"/>
    <w:rsid w:val="00AC1AF0"/>
    <w:rsid w:val="00AC206E"/>
    <w:rsid w:val="00AC54A3"/>
    <w:rsid w:val="00AC5C07"/>
    <w:rsid w:val="00AC62C9"/>
    <w:rsid w:val="00AC6498"/>
    <w:rsid w:val="00AC7A55"/>
    <w:rsid w:val="00AD007E"/>
    <w:rsid w:val="00AD2641"/>
    <w:rsid w:val="00AD2833"/>
    <w:rsid w:val="00AD53CF"/>
    <w:rsid w:val="00AD5E65"/>
    <w:rsid w:val="00AD64FC"/>
    <w:rsid w:val="00AD6740"/>
    <w:rsid w:val="00AD7864"/>
    <w:rsid w:val="00AD7EE5"/>
    <w:rsid w:val="00AE012E"/>
    <w:rsid w:val="00AE01E5"/>
    <w:rsid w:val="00AE0331"/>
    <w:rsid w:val="00AE08AE"/>
    <w:rsid w:val="00AE099A"/>
    <w:rsid w:val="00AE0BEE"/>
    <w:rsid w:val="00AE0C61"/>
    <w:rsid w:val="00AE20A5"/>
    <w:rsid w:val="00AE3982"/>
    <w:rsid w:val="00AE3C04"/>
    <w:rsid w:val="00AE4026"/>
    <w:rsid w:val="00AE5A6D"/>
    <w:rsid w:val="00AE6627"/>
    <w:rsid w:val="00AE6ACD"/>
    <w:rsid w:val="00AE7A44"/>
    <w:rsid w:val="00AF0093"/>
    <w:rsid w:val="00AF0961"/>
    <w:rsid w:val="00AF0A8B"/>
    <w:rsid w:val="00AF0AE6"/>
    <w:rsid w:val="00AF0B85"/>
    <w:rsid w:val="00AF1150"/>
    <w:rsid w:val="00AF156F"/>
    <w:rsid w:val="00AF168A"/>
    <w:rsid w:val="00AF176B"/>
    <w:rsid w:val="00AF312A"/>
    <w:rsid w:val="00AF3D75"/>
    <w:rsid w:val="00AF4526"/>
    <w:rsid w:val="00AF4B82"/>
    <w:rsid w:val="00AF5350"/>
    <w:rsid w:val="00AF546A"/>
    <w:rsid w:val="00AF5A88"/>
    <w:rsid w:val="00AF5D0D"/>
    <w:rsid w:val="00AF7710"/>
    <w:rsid w:val="00AF7BF2"/>
    <w:rsid w:val="00AF7C17"/>
    <w:rsid w:val="00B0096A"/>
    <w:rsid w:val="00B0104E"/>
    <w:rsid w:val="00B01C17"/>
    <w:rsid w:val="00B0277C"/>
    <w:rsid w:val="00B02A36"/>
    <w:rsid w:val="00B02F52"/>
    <w:rsid w:val="00B0397A"/>
    <w:rsid w:val="00B07124"/>
    <w:rsid w:val="00B07329"/>
    <w:rsid w:val="00B11C57"/>
    <w:rsid w:val="00B139AD"/>
    <w:rsid w:val="00B14150"/>
    <w:rsid w:val="00B14421"/>
    <w:rsid w:val="00B144B0"/>
    <w:rsid w:val="00B14D4A"/>
    <w:rsid w:val="00B14F25"/>
    <w:rsid w:val="00B152CC"/>
    <w:rsid w:val="00B152D6"/>
    <w:rsid w:val="00B15D03"/>
    <w:rsid w:val="00B15DB6"/>
    <w:rsid w:val="00B15F19"/>
    <w:rsid w:val="00B171E0"/>
    <w:rsid w:val="00B17345"/>
    <w:rsid w:val="00B1792B"/>
    <w:rsid w:val="00B17A3B"/>
    <w:rsid w:val="00B20B87"/>
    <w:rsid w:val="00B2181C"/>
    <w:rsid w:val="00B228E3"/>
    <w:rsid w:val="00B22903"/>
    <w:rsid w:val="00B22E87"/>
    <w:rsid w:val="00B22F0D"/>
    <w:rsid w:val="00B23A55"/>
    <w:rsid w:val="00B23ECD"/>
    <w:rsid w:val="00B24425"/>
    <w:rsid w:val="00B24613"/>
    <w:rsid w:val="00B24B48"/>
    <w:rsid w:val="00B24FC8"/>
    <w:rsid w:val="00B25343"/>
    <w:rsid w:val="00B25937"/>
    <w:rsid w:val="00B25EDB"/>
    <w:rsid w:val="00B26B84"/>
    <w:rsid w:val="00B277C3"/>
    <w:rsid w:val="00B30683"/>
    <w:rsid w:val="00B30E34"/>
    <w:rsid w:val="00B31670"/>
    <w:rsid w:val="00B31A09"/>
    <w:rsid w:val="00B328CA"/>
    <w:rsid w:val="00B32DB0"/>
    <w:rsid w:val="00B33A26"/>
    <w:rsid w:val="00B33A76"/>
    <w:rsid w:val="00B367F6"/>
    <w:rsid w:val="00B36CC3"/>
    <w:rsid w:val="00B3745E"/>
    <w:rsid w:val="00B37AD4"/>
    <w:rsid w:val="00B4034C"/>
    <w:rsid w:val="00B41DED"/>
    <w:rsid w:val="00B42655"/>
    <w:rsid w:val="00B43770"/>
    <w:rsid w:val="00B44C9A"/>
    <w:rsid w:val="00B44D5A"/>
    <w:rsid w:val="00B4521C"/>
    <w:rsid w:val="00B466BC"/>
    <w:rsid w:val="00B467F1"/>
    <w:rsid w:val="00B5007B"/>
    <w:rsid w:val="00B51320"/>
    <w:rsid w:val="00B51E44"/>
    <w:rsid w:val="00B5307C"/>
    <w:rsid w:val="00B53482"/>
    <w:rsid w:val="00B5449F"/>
    <w:rsid w:val="00B548B1"/>
    <w:rsid w:val="00B55F80"/>
    <w:rsid w:val="00B56A3F"/>
    <w:rsid w:val="00B57012"/>
    <w:rsid w:val="00B572A4"/>
    <w:rsid w:val="00B57B3C"/>
    <w:rsid w:val="00B600AA"/>
    <w:rsid w:val="00B605EF"/>
    <w:rsid w:val="00B606B9"/>
    <w:rsid w:val="00B607EF"/>
    <w:rsid w:val="00B60802"/>
    <w:rsid w:val="00B61D8B"/>
    <w:rsid w:val="00B62E04"/>
    <w:rsid w:val="00B62EDF"/>
    <w:rsid w:val="00B63456"/>
    <w:rsid w:val="00B64236"/>
    <w:rsid w:val="00B650AC"/>
    <w:rsid w:val="00B65BCE"/>
    <w:rsid w:val="00B65BE6"/>
    <w:rsid w:val="00B6690F"/>
    <w:rsid w:val="00B66E8E"/>
    <w:rsid w:val="00B67210"/>
    <w:rsid w:val="00B70A75"/>
    <w:rsid w:val="00B7123B"/>
    <w:rsid w:val="00B712A8"/>
    <w:rsid w:val="00B712FC"/>
    <w:rsid w:val="00B7139F"/>
    <w:rsid w:val="00B71AD4"/>
    <w:rsid w:val="00B726BA"/>
    <w:rsid w:val="00B72D7A"/>
    <w:rsid w:val="00B74EC6"/>
    <w:rsid w:val="00B75633"/>
    <w:rsid w:val="00B7715D"/>
    <w:rsid w:val="00B81654"/>
    <w:rsid w:val="00B833FF"/>
    <w:rsid w:val="00B83525"/>
    <w:rsid w:val="00B83614"/>
    <w:rsid w:val="00B861BD"/>
    <w:rsid w:val="00B8779F"/>
    <w:rsid w:val="00B9037B"/>
    <w:rsid w:val="00B90FE8"/>
    <w:rsid w:val="00B91248"/>
    <w:rsid w:val="00B91983"/>
    <w:rsid w:val="00B922C3"/>
    <w:rsid w:val="00B92AC6"/>
    <w:rsid w:val="00B93340"/>
    <w:rsid w:val="00B93862"/>
    <w:rsid w:val="00B939A8"/>
    <w:rsid w:val="00B94602"/>
    <w:rsid w:val="00B94D91"/>
    <w:rsid w:val="00B96BC6"/>
    <w:rsid w:val="00B9714E"/>
    <w:rsid w:val="00B9747C"/>
    <w:rsid w:val="00BA11BB"/>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B01FB"/>
    <w:rsid w:val="00BB19B6"/>
    <w:rsid w:val="00BB1EE5"/>
    <w:rsid w:val="00BB22A9"/>
    <w:rsid w:val="00BB30A0"/>
    <w:rsid w:val="00BB3127"/>
    <w:rsid w:val="00BB32E4"/>
    <w:rsid w:val="00BB3BD0"/>
    <w:rsid w:val="00BB4543"/>
    <w:rsid w:val="00BB488F"/>
    <w:rsid w:val="00BB4A47"/>
    <w:rsid w:val="00BB4BE7"/>
    <w:rsid w:val="00BB4D40"/>
    <w:rsid w:val="00BB6D44"/>
    <w:rsid w:val="00BB7F7A"/>
    <w:rsid w:val="00BB7FE0"/>
    <w:rsid w:val="00BC010A"/>
    <w:rsid w:val="00BC0255"/>
    <w:rsid w:val="00BC17DC"/>
    <w:rsid w:val="00BC259E"/>
    <w:rsid w:val="00BC30CD"/>
    <w:rsid w:val="00BC30F3"/>
    <w:rsid w:val="00BC3495"/>
    <w:rsid w:val="00BC3D4D"/>
    <w:rsid w:val="00BC4E4E"/>
    <w:rsid w:val="00BC56D3"/>
    <w:rsid w:val="00BC59DC"/>
    <w:rsid w:val="00BC6513"/>
    <w:rsid w:val="00BC670A"/>
    <w:rsid w:val="00BC68A4"/>
    <w:rsid w:val="00BC69C9"/>
    <w:rsid w:val="00BC73AE"/>
    <w:rsid w:val="00BC7970"/>
    <w:rsid w:val="00BC7D14"/>
    <w:rsid w:val="00BC7DE0"/>
    <w:rsid w:val="00BD006C"/>
    <w:rsid w:val="00BD025B"/>
    <w:rsid w:val="00BD0373"/>
    <w:rsid w:val="00BD0378"/>
    <w:rsid w:val="00BD0434"/>
    <w:rsid w:val="00BD0646"/>
    <w:rsid w:val="00BD08FB"/>
    <w:rsid w:val="00BD0C9C"/>
    <w:rsid w:val="00BD130D"/>
    <w:rsid w:val="00BD137E"/>
    <w:rsid w:val="00BD19EC"/>
    <w:rsid w:val="00BD1C2A"/>
    <w:rsid w:val="00BD1F25"/>
    <w:rsid w:val="00BD2080"/>
    <w:rsid w:val="00BD22E5"/>
    <w:rsid w:val="00BD2B6F"/>
    <w:rsid w:val="00BD433F"/>
    <w:rsid w:val="00BD55F4"/>
    <w:rsid w:val="00BD59E3"/>
    <w:rsid w:val="00BD63E0"/>
    <w:rsid w:val="00BD6487"/>
    <w:rsid w:val="00BD6D68"/>
    <w:rsid w:val="00BD6ED3"/>
    <w:rsid w:val="00BD7AB5"/>
    <w:rsid w:val="00BE0941"/>
    <w:rsid w:val="00BE10E5"/>
    <w:rsid w:val="00BE1D96"/>
    <w:rsid w:val="00BE2544"/>
    <w:rsid w:val="00BE36B9"/>
    <w:rsid w:val="00BE3CCB"/>
    <w:rsid w:val="00BE54B2"/>
    <w:rsid w:val="00BE55E4"/>
    <w:rsid w:val="00BE5602"/>
    <w:rsid w:val="00BE5CB3"/>
    <w:rsid w:val="00BE6457"/>
    <w:rsid w:val="00BE6827"/>
    <w:rsid w:val="00BE6A70"/>
    <w:rsid w:val="00BE7A55"/>
    <w:rsid w:val="00BE7BD7"/>
    <w:rsid w:val="00BF1076"/>
    <w:rsid w:val="00BF12F2"/>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BC"/>
    <w:rsid w:val="00C0265E"/>
    <w:rsid w:val="00C02735"/>
    <w:rsid w:val="00C02CDD"/>
    <w:rsid w:val="00C02FE5"/>
    <w:rsid w:val="00C04475"/>
    <w:rsid w:val="00C0493B"/>
    <w:rsid w:val="00C04CF8"/>
    <w:rsid w:val="00C04ECD"/>
    <w:rsid w:val="00C052D7"/>
    <w:rsid w:val="00C05AD3"/>
    <w:rsid w:val="00C05E1D"/>
    <w:rsid w:val="00C06752"/>
    <w:rsid w:val="00C06B45"/>
    <w:rsid w:val="00C07017"/>
    <w:rsid w:val="00C07B38"/>
    <w:rsid w:val="00C1078F"/>
    <w:rsid w:val="00C13185"/>
    <w:rsid w:val="00C1422B"/>
    <w:rsid w:val="00C148F3"/>
    <w:rsid w:val="00C14E8D"/>
    <w:rsid w:val="00C1685E"/>
    <w:rsid w:val="00C16BC8"/>
    <w:rsid w:val="00C171DF"/>
    <w:rsid w:val="00C17C71"/>
    <w:rsid w:val="00C17D1A"/>
    <w:rsid w:val="00C20302"/>
    <w:rsid w:val="00C21164"/>
    <w:rsid w:val="00C21D11"/>
    <w:rsid w:val="00C222FF"/>
    <w:rsid w:val="00C22683"/>
    <w:rsid w:val="00C228EE"/>
    <w:rsid w:val="00C236BB"/>
    <w:rsid w:val="00C255DC"/>
    <w:rsid w:val="00C25865"/>
    <w:rsid w:val="00C258A8"/>
    <w:rsid w:val="00C25CAE"/>
    <w:rsid w:val="00C264F9"/>
    <w:rsid w:val="00C328D2"/>
    <w:rsid w:val="00C338FA"/>
    <w:rsid w:val="00C34B57"/>
    <w:rsid w:val="00C35823"/>
    <w:rsid w:val="00C359F1"/>
    <w:rsid w:val="00C363DA"/>
    <w:rsid w:val="00C369B8"/>
    <w:rsid w:val="00C372A3"/>
    <w:rsid w:val="00C37756"/>
    <w:rsid w:val="00C37B05"/>
    <w:rsid w:val="00C37F9F"/>
    <w:rsid w:val="00C408E7"/>
    <w:rsid w:val="00C40F31"/>
    <w:rsid w:val="00C41102"/>
    <w:rsid w:val="00C41BAD"/>
    <w:rsid w:val="00C43417"/>
    <w:rsid w:val="00C44F0A"/>
    <w:rsid w:val="00C468FF"/>
    <w:rsid w:val="00C470E8"/>
    <w:rsid w:val="00C47258"/>
    <w:rsid w:val="00C47332"/>
    <w:rsid w:val="00C475BE"/>
    <w:rsid w:val="00C47E12"/>
    <w:rsid w:val="00C501AA"/>
    <w:rsid w:val="00C50C2B"/>
    <w:rsid w:val="00C50C4F"/>
    <w:rsid w:val="00C50F81"/>
    <w:rsid w:val="00C529D7"/>
    <w:rsid w:val="00C5300E"/>
    <w:rsid w:val="00C541B8"/>
    <w:rsid w:val="00C548BB"/>
    <w:rsid w:val="00C55305"/>
    <w:rsid w:val="00C55945"/>
    <w:rsid w:val="00C567C5"/>
    <w:rsid w:val="00C56A5C"/>
    <w:rsid w:val="00C573A3"/>
    <w:rsid w:val="00C574CC"/>
    <w:rsid w:val="00C57937"/>
    <w:rsid w:val="00C57C26"/>
    <w:rsid w:val="00C57E61"/>
    <w:rsid w:val="00C60CE6"/>
    <w:rsid w:val="00C60DE0"/>
    <w:rsid w:val="00C615E4"/>
    <w:rsid w:val="00C61E55"/>
    <w:rsid w:val="00C63A59"/>
    <w:rsid w:val="00C63A5D"/>
    <w:rsid w:val="00C63D58"/>
    <w:rsid w:val="00C656C3"/>
    <w:rsid w:val="00C66149"/>
    <w:rsid w:val="00C679DC"/>
    <w:rsid w:val="00C67AAC"/>
    <w:rsid w:val="00C67F1C"/>
    <w:rsid w:val="00C70ADE"/>
    <w:rsid w:val="00C70C80"/>
    <w:rsid w:val="00C71DD9"/>
    <w:rsid w:val="00C75253"/>
    <w:rsid w:val="00C75389"/>
    <w:rsid w:val="00C7693F"/>
    <w:rsid w:val="00C77A5D"/>
    <w:rsid w:val="00C8030C"/>
    <w:rsid w:val="00C80F0A"/>
    <w:rsid w:val="00C81156"/>
    <w:rsid w:val="00C82400"/>
    <w:rsid w:val="00C82762"/>
    <w:rsid w:val="00C82AD1"/>
    <w:rsid w:val="00C82ED2"/>
    <w:rsid w:val="00C83A11"/>
    <w:rsid w:val="00C83C46"/>
    <w:rsid w:val="00C84F6E"/>
    <w:rsid w:val="00C85772"/>
    <w:rsid w:val="00C85EC8"/>
    <w:rsid w:val="00C85F95"/>
    <w:rsid w:val="00C862D3"/>
    <w:rsid w:val="00C875F1"/>
    <w:rsid w:val="00C87604"/>
    <w:rsid w:val="00C90061"/>
    <w:rsid w:val="00C902C2"/>
    <w:rsid w:val="00C905F5"/>
    <w:rsid w:val="00C91EDE"/>
    <w:rsid w:val="00C91FD7"/>
    <w:rsid w:val="00C92073"/>
    <w:rsid w:val="00C92FD4"/>
    <w:rsid w:val="00C9366B"/>
    <w:rsid w:val="00C93B4E"/>
    <w:rsid w:val="00C93BDF"/>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22D3"/>
    <w:rsid w:val="00CA28F2"/>
    <w:rsid w:val="00CA42F7"/>
    <w:rsid w:val="00CA45A9"/>
    <w:rsid w:val="00CA48D4"/>
    <w:rsid w:val="00CA4EAE"/>
    <w:rsid w:val="00CA6180"/>
    <w:rsid w:val="00CA653C"/>
    <w:rsid w:val="00CA698B"/>
    <w:rsid w:val="00CA69A6"/>
    <w:rsid w:val="00CA6ABE"/>
    <w:rsid w:val="00CA7C39"/>
    <w:rsid w:val="00CA7FB2"/>
    <w:rsid w:val="00CB0083"/>
    <w:rsid w:val="00CB0169"/>
    <w:rsid w:val="00CB082F"/>
    <w:rsid w:val="00CB0BBF"/>
    <w:rsid w:val="00CB1912"/>
    <w:rsid w:val="00CB1FD6"/>
    <w:rsid w:val="00CB2529"/>
    <w:rsid w:val="00CB3EF8"/>
    <w:rsid w:val="00CB4074"/>
    <w:rsid w:val="00CB431E"/>
    <w:rsid w:val="00CB4C11"/>
    <w:rsid w:val="00CB4F20"/>
    <w:rsid w:val="00CB616E"/>
    <w:rsid w:val="00CB63A3"/>
    <w:rsid w:val="00CB6470"/>
    <w:rsid w:val="00CB7268"/>
    <w:rsid w:val="00CB72D9"/>
    <w:rsid w:val="00CC03B9"/>
    <w:rsid w:val="00CC0CF7"/>
    <w:rsid w:val="00CC2344"/>
    <w:rsid w:val="00CC2CC5"/>
    <w:rsid w:val="00CC2F71"/>
    <w:rsid w:val="00CC31C6"/>
    <w:rsid w:val="00CC32BA"/>
    <w:rsid w:val="00CC33CD"/>
    <w:rsid w:val="00CC38EB"/>
    <w:rsid w:val="00CC58C8"/>
    <w:rsid w:val="00CC6B0F"/>
    <w:rsid w:val="00CC6E17"/>
    <w:rsid w:val="00CC7444"/>
    <w:rsid w:val="00CD02EC"/>
    <w:rsid w:val="00CD051C"/>
    <w:rsid w:val="00CD3C7B"/>
    <w:rsid w:val="00CD49C5"/>
    <w:rsid w:val="00CD538C"/>
    <w:rsid w:val="00CD5925"/>
    <w:rsid w:val="00CD6008"/>
    <w:rsid w:val="00CD640F"/>
    <w:rsid w:val="00CD6463"/>
    <w:rsid w:val="00CD6A6A"/>
    <w:rsid w:val="00CD6BD1"/>
    <w:rsid w:val="00CD7523"/>
    <w:rsid w:val="00CD7ADC"/>
    <w:rsid w:val="00CD7B3D"/>
    <w:rsid w:val="00CE0979"/>
    <w:rsid w:val="00CE170A"/>
    <w:rsid w:val="00CE1A6B"/>
    <w:rsid w:val="00CE2476"/>
    <w:rsid w:val="00CE34C7"/>
    <w:rsid w:val="00CE4529"/>
    <w:rsid w:val="00CE5E96"/>
    <w:rsid w:val="00CE5FE4"/>
    <w:rsid w:val="00CE6708"/>
    <w:rsid w:val="00CE692D"/>
    <w:rsid w:val="00CE6DC3"/>
    <w:rsid w:val="00CE7258"/>
    <w:rsid w:val="00CE7DBA"/>
    <w:rsid w:val="00CF0142"/>
    <w:rsid w:val="00CF0215"/>
    <w:rsid w:val="00CF0C20"/>
    <w:rsid w:val="00CF0CE2"/>
    <w:rsid w:val="00CF1597"/>
    <w:rsid w:val="00CF173A"/>
    <w:rsid w:val="00CF24D4"/>
    <w:rsid w:val="00CF2CAA"/>
    <w:rsid w:val="00CF2D02"/>
    <w:rsid w:val="00CF31C1"/>
    <w:rsid w:val="00CF635A"/>
    <w:rsid w:val="00CF6D29"/>
    <w:rsid w:val="00CF778F"/>
    <w:rsid w:val="00D000FB"/>
    <w:rsid w:val="00D01600"/>
    <w:rsid w:val="00D016C8"/>
    <w:rsid w:val="00D035A0"/>
    <w:rsid w:val="00D03ED0"/>
    <w:rsid w:val="00D05E8D"/>
    <w:rsid w:val="00D05F26"/>
    <w:rsid w:val="00D06D21"/>
    <w:rsid w:val="00D072BB"/>
    <w:rsid w:val="00D105EF"/>
    <w:rsid w:val="00D11030"/>
    <w:rsid w:val="00D125DD"/>
    <w:rsid w:val="00D145D0"/>
    <w:rsid w:val="00D15D79"/>
    <w:rsid w:val="00D160EF"/>
    <w:rsid w:val="00D163FB"/>
    <w:rsid w:val="00D16921"/>
    <w:rsid w:val="00D17393"/>
    <w:rsid w:val="00D173A0"/>
    <w:rsid w:val="00D2054C"/>
    <w:rsid w:val="00D20969"/>
    <w:rsid w:val="00D20A96"/>
    <w:rsid w:val="00D20B4E"/>
    <w:rsid w:val="00D20FFA"/>
    <w:rsid w:val="00D21399"/>
    <w:rsid w:val="00D21535"/>
    <w:rsid w:val="00D215D3"/>
    <w:rsid w:val="00D21A97"/>
    <w:rsid w:val="00D22376"/>
    <w:rsid w:val="00D228AD"/>
    <w:rsid w:val="00D22A63"/>
    <w:rsid w:val="00D2330B"/>
    <w:rsid w:val="00D2502B"/>
    <w:rsid w:val="00D25619"/>
    <w:rsid w:val="00D2582C"/>
    <w:rsid w:val="00D25958"/>
    <w:rsid w:val="00D25CAE"/>
    <w:rsid w:val="00D25DB4"/>
    <w:rsid w:val="00D263DB"/>
    <w:rsid w:val="00D272EE"/>
    <w:rsid w:val="00D3005F"/>
    <w:rsid w:val="00D302E0"/>
    <w:rsid w:val="00D32B00"/>
    <w:rsid w:val="00D33289"/>
    <w:rsid w:val="00D33A21"/>
    <w:rsid w:val="00D33FB7"/>
    <w:rsid w:val="00D34730"/>
    <w:rsid w:val="00D34951"/>
    <w:rsid w:val="00D3516D"/>
    <w:rsid w:val="00D35B3C"/>
    <w:rsid w:val="00D35C8F"/>
    <w:rsid w:val="00D36054"/>
    <w:rsid w:val="00D363D0"/>
    <w:rsid w:val="00D36995"/>
    <w:rsid w:val="00D36A95"/>
    <w:rsid w:val="00D36D11"/>
    <w:rsid w:val="00D400BC"/>
    <w:rsid w:val="00D41036"/>
    <w:rsid w:val="00D42278"/>
    <w:rsid w:val="00D43115"/>
    <w:rsid w:val="00D432AA"/>
    <w:rsid w:val="00D43521"/>
    <w:rsid w:val="00D43C8D"/>
    <w:rsid w:val="00D44543"/>
    <w:rsid w:val="00D44586"/>
    <w:rsid w:val="00D45083"/>
    <w:rsid w:val="00D4509F"/>
    <w:rsid w:val="00D45261"/>
    <w:rsid w:val="00D458E5"/>
    <w:rsid w:val="00D45C3F"/>
    <w:rsid w:val="00D51255"/>
    <w:rsid w:val="00D5374F"/>
    <w:rsid w:val="00D53756"/>
    <w:rsid w:val="00D53A04"/>
    <w:rsid w:val="00D53A4A"/>
    <w:rsid w:val="00D53AA6"/>
    <w:rsid w:val="00D543C9"/>
    <w:rsid w:val="00D54E63"/>
    <w:rsid w:val="00D57261"/>
    <w:rsid w:val="00D578BF"/>
    <w:rsid w:val="00D57B97"/>
    <w:rsid w:val="00D609B8"/>
    <w:rsid w:val="00D609DB"/>
    <w:rsid w:val="00D6213A"/>
    <w:rsid w:val="00D625EC"/>
    <w:rsid w:val="00D62F29"/>
    <w:rsid w:val="00D65214"/>
    <w:rsid w:val="00D652A8"/>
    <w:rsid w:val="00D66591"/>
    <w:rsid w:val="00D671B9"/>
    <w:rsid w:val="00D67C0B"/>
    <w:rsid w:val="00D7012B"/>
    <w:rsid w:val="00D71A1F"/>
    <w:rsid w:val="00D71E7E"/>
    <w:rsid w:val="00D71E9B"/>
    <w:rsid w:val="00D72F62"/>
    <w:rsid w:val="00D7319C"/>
    <w:rsid w:val="00D7336D"/>
    <w:rsid w:val="00D73489"/>
    <w:rsid w:val="00D73C53"/>
    <w:rsid w:val="00D751C7"/>
    <w:rsid w:val="00D754EC"/>
    <w:rsid w:val="00D7560C"/>
    <w:rsid w:val="00D75FC0"/>
    <w:rsid w:val="00D762B2"/>
    <w:rsid w:val="00D76443"/>
    <w:rsid w:val="00D76FAE"/>
    <w:rsid w:val="00D77408"/>
    <w:rsid w:val="00D77A4F"/>
    <w:rsid w:val="00D77DA7"/>
    <w:rsid w:val="00D80F91"/>
    <w:rsid w:val="00D815A0"/>
    <w:rsid w:val="00D826E8"/>
    <w:rsid w:val="00D82CC1"/>
    <w:rsid w:val="00D82D82"/>
    <w:rsid w:val="00D83715"/>
    <w:rsid w:val="00D83EF1"/>
    <w:rsid w:val="00D83FB4"/>
    <w:rsid w:val="00D84E13"/>
    <w:rsid w:val="00D852F9"/>
    <w:rsid w:val="00D85630"/>
    <w:rsid w:val="00D85A48"/>
    <w:rsid w:val="00D86E26"/>
    <w:rsid w:val="00D876AD"/>
    <w:rsid w:val="00D87BD8"/>
    <w:rsid w:val="00D87D34"/>
    <w:rsid w:val="00D90269"/>
    <w:rsid w:val="00D9059A"/>
    <w:rsid w:val="00D91278"/>
    <w:rsid w:val="00D92CFD"/>
    <w:rsid w:val="00D9331D"/>
    <w:rsid w:val="00D94166"/>
    <w:rsid w:val="00D94E50"/>
    <w:rsid w:val="00D96535"/>
    <w:rsid w:val="00D97910"/>
    <w:rsid w:val="00DA0018"/>
    <w:rsid w:val="00DA0FE7"/>
    <w:rsid w:val="00DA2D1F"/>
    <w:rsid w:val="00DA30EE"/>
    <w:rsid w:val="00DA35F3"/>
    <w:rsid w:val="00DA3880"/>
    <w:rsid w:val="00DA3BAC"/>
    <w:rsid w:val="00DA48CE"/>
    <w:rsid w:val="00DA4EE1"/>
    <w:rsid w:val="00DA510A"/>
    <w:rsid w:val="00DA53C6"/>
    <w:rsid w:val="00DA5849"/>
    <w:rsid w:val="00DA5D54"/>
    <w:rsid w:val="00DA617A"/>
    <w:rsid w:val="00DA6199"/>
    <w:rsid w:val="00DA7457"/>
    <w:rsid w:val="00DA7971"/>
    <w:rsid w:val="00DB0562"/>
    <w:rsid w:val="00DB0CF2"/>
    <w:rsid w:val="00DB10A9"/>
    <w:rsid w:val="00DB1395"/>
    <w:rsid w:val="00DB221B"/>
    <w:rsid w:val="00DB2719"/>
    <w:rsid w:val="00DB2ADE"/>
    <w:rsid w:val="00DB32FB"/>
    <w:rsid w:val="00DB3BE3"/>
    <w:rsid w:val="00DB3E4F"/>
    <w:rsid w:val="00DB5A10"/>
    <w:rsid w:val="00DB5B80"/>
    <w:rsid w:val="00DB5EFC"/>
    <w:rsid w:val="00DB6734"/>
    <w:rsid w:val="00DB72D2"/>
    <w:rsid w:val="00DC06AB"/>
    <w:rsid w:val="00DC0D86"/>
    <w:rsid w:val="00DC0E17"/>
    <w:rsid w:val="00DC1DE6"/>
    <w:rsid w:val="00DC1E04"/>
    <w:rsid w:val="00DC252B"/>
    <w:rsid w:val="00DC2CB4"/>
    <w:rsid w:val="00DC3110"/>
    <w:rsid w:val="00DC3436"/>
    <w:rsid w:val="00DC37F3"/>
    <w:rsid w:val="00DC480A"/>
    <w:rsid w:val="00DC4A44"/>
    <w:rsid w:val="00DC4C33"/>
    <w:rsid w:val="00DC4CE9"/>
    <w:rsid w:val="00DC4F68"/>
    <w:rsid w:val="00DC6998"/>
    <w:rsid w:val="00DD0602"/>
    <w:rsid w:val="00DD1301"/>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7510"/>
    <w:rsid w:val="00DD78D4"/>
    <w:rsid w:val="00DD79C1"/>
    <w:rsid w:val="00DD7DB8"/>
    <w:rsid w:val="00DE0343"/>
    <w:rsid w:val="00DE13F9"/>
    <w:rsid w:val="00DE1F70"/>
    <w:rsid w:val="00DE2C50"/>
    <w:rsid w:val="00DE2E10"/>
    <w:rsid w:val="00DE392F"/>
    <w:rsid w:val="00DE48FE"/>
    <w:rsid w:val="00DE5181"/>
    <w:rsid w:val="00DE51A6"/>
    <w:rsid w:val="00DE5852"/>
    <w:rsid w:val="00DE5AB3"/>
    <w:rsid w:val="00DE67A3"/>
    <w:rsid w:val="00DE7324"/>
    <w:rsid w:val="00DE7386"/>
    <w:rsid w:val="00DE797F"/>
    <w:rsid w:val="00DE7D15"/>
    <w:rsid w:val="00DE7D24"/>
    <w:rsid w:val="00DE7D5F"/>
    <w:rsid w:val="00DF120A"/>
    <w:rsid w:val="00DF24EA"/>
    <w:rsid w:val="00DF2671"/>
    <w:rsid w:val="00DF373B"/>
    <w:rsid w:val="00DF3C05"/>
    <w:rsid w:val="00DF46B2"/>
    <w:rsid w:val="00DF4738"/>
    <w:rsid w:val="00DF4F5D"/>
    <w:rsid w:val="00DF5ADD"/>
    <w:rsid w:val="00E00379"/>
    <w:rsid w:val="00E0053E"/>
    <w:rsid w:val="00E00D8C"/>
    <w:rsid w:val="00E02A91"/>
    <w:rsid w:val="00E03527"/>
    <w:rsid w:val="00E0390F"/>
    <w:rsid w:val="00E03E8E"/>
    <w:rsid w:val="00E04F32"/>
    <w:rsid w:val="00E056AD"/>
    <w:rsid w:val="00E06A71"/>
    <w:rsid w:val="00E07741"/>
    <w:rsid w:val="00E1035E"/>
    <w:rsid w:val="00E1042B"/>
    <w:rsid w:val="00E1136B"/>
    <w:rsid w:val="00E126B1"/>
    <w:rsid w:val="00E12E35"/>
    <w:rsid w:val="00E14071"/>
    <w:rsid w:val="00E14952"/>
    <w:rsid w:val="00E14ACD"/>
    <w:rsid w:val="00E1506B"/>
    <w:rsid w:val="00E15A80"/>
    <w:rsid w:val="00E15F68"/>
    <w:rsid w:val="00E16ABF"/>
    <w:rsid w:val="00E16E15"/>
    <w:rsid w:val="00E16F37"/>
    <w:rsid w:val="00E175E1"/>
    <w:rsid w:val="00E17AF9"/>
    <w:rsid w:val="00E204D2"/>
    <w:rsid w:val="00E2126D"/>
    <w:rsid w:val="00E2180D"/>
    <w:rsid w:val="00E2181F"/>
    <w:rsid w:val="00E21D4E"/>
    <w:rsid w:val="00E23216"/>
    <w:rsid w:val="00E24EA7"/>
    <w:rsid w:val="00E263F4"/>
    <w:rsid w:val="00E266FA"/>
    <w:rsid w:val="00E26D38"/>
    <w:rsid w:val="00E27291"/>
    <w:rsid w:val="00E27801"/>
    <w:rsid w:val="00E27A5D"/>
    <w:rsid w:val="00E31FE4"/>
    <w:rsid w:val="00E32D34"/>
    <w:rsid w:val="00E33CDC"/>
    <w:rsid w:val="00E34DB0"/>
    <w:rsid w:val="00E3537B"/>
    <w:rsid w:val="00E353AA"/>
    <w:rsid w:val="00E363C9"/>
    <w:rsid w:val="00E36F2D"/>
    <w:rsid w:val="00E37F2A"/>
    <w:rsid w:val="00E403B1"/>
    <w:rsid w:val="00E40666"/>
    <w:rsid w:val="00E407CA"/>
    <w:rsid w:val="00E40C18"/>
    <w:rsid w:val="00E412E3"/>
    <w:rsid w:val="00E41E52"/>
    <w:rsid w:val="00E43767"/>
    <w:rsid w:val="00E43D67"/>
    <w:rsid w:val="00E43FBA"/>
    <w:rsid w:val="00E44F50"/>
    <w:rsid w:val="00E45004"/>
    <w:rsid w:val="00E46502"/>
    <w:rsid w:val="00E513E2"/>
    <w:rsid w:val="00E51737"/>
    <w:rsid w:val="00E522A6"/>
    <w:rsid w:val="00E530F5"/>
    <w:rsid w:val="00E531E5"/>
    <w:rsid w:val="00E5392E"/>
    <w:rsid w:val="00E55B67"/>
    <w:rsid w:val="00E560BA"/>
    <w:rsid w:val="00E56184"/>
    <w:rsid w:val="00E56602"/>
    <w:rsid w:val="00E5683E"/>
    <w:rsid w:val="00E56BF4"/>
    <w:rsid w:val="00E56CEF"/>
    <w:rsid w:val="00E57A27"/>
    <w:rsid w:val="00E61A89"/>
    <w:rsid w:val="00E62120"/>
    <w:rsid w:val="00E6264F"/>
    <w:rsid w:val="00E64269"/>
    <w:rsid w:val="00E648B5"/>
    <w:rsid w:val="00E65AF6"/>
    <w:rsid w:val="00E6642E"/>
    <w:rsid w:val="00E67BB7"/>
    <w:rsid w:val="00E7150B"/>
    <w:rsid w:val="00E720AB"/>
    <w:rsid w:val="00E72809"/>
    <w:rsid w:val="00E72EC5"/>
    <w:rsid w:val="00E72F69"/>
    <w:rsid w:val="00E74C9D"/>
    <w:rsid w:val="00E760C2"/>
    <w:rsid w:val="00E76597"/>
    <w:rsid w:val="00E80196"/>
    <w:rsid w:val="00E803F3"/>
    <w:rsid w:val="00E80B43"/>
    <w:rsid w:val="00E80CC1"/>
    <w:rsid w:val="00E80DD6"/>
    <w:rsid w:val="00E8154F"/>
    <w:rsid w:val="00E81F42"/>
    <w:rsid w:val="00E84423"/>
    <w:rsid w:val="00E84525"/>
    <w:rsid w:val="00E85143"/>
    <w:rsid w:val="00E85190"/>
    <w:rsid w:val="00E85BA4"/>
    <w:rsid w:val="00E85C19"/>
    <w:rsid w:val="00E85D30"/>
    <w:rsid w:val="00E9140A"/>
    <w:rsid w:val="00E918D4"/>
    <w:rsid w:val="00E92D2F"/>
    <w:rsid w:val="00E92F68"/>
    <w:rsid w:val="00E935E1"/>
    <w:rsid w:val="00E94106"/>
    <w:rsid w:val="00E942C3"/>
    <w:rsid w:val="00E95A10"/>
    <w:rsid w:val="00E95A11"/>
    <w:rsid w:val="00E95DFB"/>
    <w:rsid w:val="00E95ED8"/>
    <w:rsid w:val="00E96555"/>
    <w:rsid w:val="00E9698D"/>
    <w:rsid w:val="00E96E95"/>
    <w:rsid w:val="00EA0183"/>
    <w:rsid w:val="00EA06FF"/>
    <w:rsid w:val="00EA1179"/>
    <w:rsid w:val="00EA133D"/>
    <w:rsid w:val="00EA1360"/>
    <w:rsid w:val="00EA2F55"/>
    <w:rsid w:val="00EA3A1B"/>
    <w:rsid w:val="00EA3FF9"/>
    <w:rsid w:val="00EA49D1"/>
    <w:rsid w:val="00EA55A8"/>
    <w:rsid w:val="00EA6E9A"/>
    <w:rsid w:val="00EA73BF"/>
    <w:rsid w:val="00EA7C31"/>
    <w:rsid w:val="00EB082F"/>
    <w:rsid w:val="00EB0AD1"/>
    <w:rsid w:val="00EB0D11"/>
    <w:rsid w:val="00EB160D"/>
    <w:rsid w:val="00EB3886"/>
    <w:rsid w:val="00EB3B18"/>
    <w:rsid w:val="00EB3D6B"/>
    <w:rsid w:val="00EB4549"/>
    <w:rsid w:val="00EB475B"/>
    <w:rsid w:val="00EB5F3F"/>
    <w:rsid w:val="00EB69DA"/>
    <w:rsid w:val="00EB6BA8"/>
    <w:rsid w:val="00EB6E50"/>
    <w:rsid w:val="00EB73F4"/>
    <w:rsid w:val="00EB7461"/>
    <w:rsid w:val="00EB78D2"/>
    <w:rsid w:val="00EC04B1"/>
    <w:rsid w:val="00EC104A"/>
    <w:rsid w:val="00EC14A7"/>
    <w:rsid w:val="00EC2339"/>
    <w:rsid w:val="00EC2969"/>
    <w:rsid w:val="00EC2AE8"/>
    <w:rsid w:val="00EC2F87"/>
    <w:rsid w:val="00EC3300"/>
    <w:rsid w:val="00EC3E69"/>
    <w:rsid w:val="00EC4AED"/>
    <w:rsid w:val="00EC4EB7"/>
    <w:rsid w:val="00EC54F8"/>
    <w:rsid w:val="00EC60F0"/>
    <w:rsid w:val="00EC6203"/>
    <w:rsid w:val="00EC626D"/>
    <w:rsid w:val="00EC6935"/>
    <w:rsid w:val="00EC7041"/>
    <w:rsid w:val="00EC7062"/>
    <w:rsid w:val="00EC7086"/>
    <w:rsid w:val="00ED090F"/>
    <w:rsid w:val="00ED0B4A"/>
    <w:rsid w:val="00ED2C04"/>
    <w:rsid w:val="00ED36FD"/>
    <w:rsid w:val="00ED4470"/>
    <w:rsid w:val="00ED53AF"/>
    <w:rsid w:val="00ED5D5D"/>
    <w:rsid w:val="00ED5F4B"/>
    <w:rsid w:val="00ED60BE"/>
    <w:rsid w:val="00ED67EA"/>
    <w:rsid w:val="00ED6833"/>
    <w:rsid w:val="00ED7500"/>
    <w:rsid w:val="00EE0031"/>
    <w:rsid w:val="00EE018E"/>
    <w:rsid w:val="00EE069E"/>
    <w:rsid w:val="00EE06F6"/>
    <w:rsid w:val="00EE0BDD"/>
    <w:rsid w:val="00EE194A"/>
    <w:rsid w:val="00EE2531"/>
    <w:rsid w:val="00EE26CA"/>
    <w:rsid w:val="00EE2AB5"/>
    <w:rsid w:val="00EE33E3"/>
    <w:rsid w:val="00EE33E4"/>
    <w:rsid w:val="00EE36AA"/>
    <w:rsid w:val="00EE4A05"/>
    <w:rsid w:val="00EE54D4"/>
    <w:rsid w:val="00EE6341"/>
    <w:rsid w:val="00EE6915"/>
    <w:rsid w:val="00EE6C33"/>
    <w:rsid w:val="00EE6FD0"/>
    <w:rsid w:val="00EE7529"/>
    <w:rsid w:val="00EE765D"/>
    <w:rsid w:val="00EE78B0"/>
    <w:rsid w:val="00EF02DE"/>
    <w:rsid w:val="00EF0CCD"/>
    <w:rsid w:val="00EF1979"/>
    <w:rsid w:val="00EF28A5"/>
    <w:rsid w:val="00EF546B"/>
    <w:rsid w:val="00EF5F4A"/>
    <w:rsid w:val="00EF63C6"/>
    <w:rsid w:val="00EF6DAC"/>
    <w:rsid w:val="00EF77E3"/>
    <w:rsid w:val="00EF7B06"/>
    <w:rsid w:val="00F0015B"/>
    <w:rsid w:val="00F0032F"/>
    <w:rsid w:val="00F00CC6"/>
    <w:rsid w:val="00F01056"/>
    <w:rsid w:val="00F01353"/>
    <w:rsid w:val="00F014E9"/>
    <w:rsid w:val="00F0187C"/>
    <w:rsid w:val="00F01880"/>
    <w:rsid w:val="00F02012"/>
    <w:rsid w:val="00F02122"/>
    <w:rsid w:val="00F02C2D"/>
    <w:rsid w:val="00F0352B"/>
    <w:rsid w:val="00F04204"/>
    <w:rsid w:val="00F04B74"/>
    <w:rsid w:val="00F04BF5"/>
    <w:rsid w:val="00F05046"/>
    <w:rsid w:val="00F069F7"/>
    <w:rsid w:val="00F10645"/>
    <w:rsid w:val="00F1089B"/>
    <w:rsid w:val="00F109F1"/>
    <w:rsid w:val="00F10BB5"/>
    <w:rsid w:val="00F113B7"/>
    <w:rsid w:val="00F11CF9"/>
    <w:rsid w:val="00F131A4"/>
    <w:rsid w:val="00F13B4E"/>
    <w:rsid w:val="00F15AE8"/>
    <w:rsid w:val="00F15B07"/>
    <w:rsid w:val="00F165BC"/>
    <w:rsid w:val="00F166AA"/>
    <w:rsid w:val="00F17FC9"/>
    <w:rsid w:val="00F200BE"/>
    <w:rsid w:val="00F200EE"/>
    <w:rsid w:val="00F204C8"/>
    <w:rsid w:val="00F20CF0"/>
    <w:rsid w:val="00F21AC7"/>
    <w:rsid w:val="00F221CF"/>
    <w:rsid w:val="00F22297"/>
    <w:rsid w:val="00F22972"/>
    <w:rsid w:val="00F23E5F"/>
    <w:rsid w:val="00F23F3B"/>
    <w:rsid w:val="00F24176"/>
    <w:rsid w:val="00F24932"/>
    <w:rsid w:val="00F25EF1"/>
    <w:rsid w:val="00F26B17"/>
    <w:rsid w:val="00F26D89"/>
    <w:rsid w:val="00F27E6F"/>
    <w:rsid w:val="00F300D5"/>
    <w:rsid w:val="00F30190"/>
    <w:rsid w:val="00F31583"/>
    <w:rsid w:val="00F319FB"/>
    <w:rsid w:val="00F332B5"/>
    <w:rsid w:val="00F335D7"/>
    <w:rsid w:val="00F33A72"/>
    <w:rsid w:val="00F33F20"/>
    <w:rsid w:val="00F3485B"/>
    <w:rsid w:val="00F35E72"/>
    <w:rsid w:val="00F365FF"/>
    <w:rsid w:val="00F36772"/>
    <w:rsid w:val="00F368DF"/>
    <w:rsid w:val="00F37E9A"/>
    <w:rsid w:val="00F37F7C"/>
    <w:rsid w:val="00F406C3"/>
    <w:rsid w:val="00F41244"/>
    <w:rsid w:val="00F415E2"/>
    <w:rsid w:val="00F41E40"/>
    <w:rsid w:val="00F42183"/>
    <w:rsid w:val="00F4218B"/>
    <w:rsid w:val="00F4220D"/>
    <w:rsid w:val="00F42A3D"/>
    <w:rsid w:val="00F43421"/>
    <w:rsid w:val="00F4352B"/>
    <w:rsid w:val="00F4355D"/>
    <w:rsid w:val="00F439FE"/>
    <w:rsid w:val="00F43B3B"/>
    <w:rsid w:val="00F43E0B"/>
    <w:rsid w:val="00F44A40"/>
    <w:rsid w:val="00F45577"/>
    <w:rsid w:val="00F45945"/>
    <w:rsid w:val="00F4604C"/>
    <w:rsid w:val="00F46F93"/>
    <w:rsid w:val="00F47605"/>
    <w:rsid w:val="00F51DFC"/>
    <w:rsid w:val="00F51F0E"/>
    <w:rsid w:val="00F533C5"/>
    <w:rsid w:val="00F53AA1"/>
    <w:rsid w:val="00F53D44"/>
    <w:rsid w:val="00F54937"/>
    <w:rsid w:val="00F54A25"/>
    <w:rsid w:val="00F54B2F"/>
    <w:rsid w:val="00F55A95"/>
    <w:rsid w:val="00F568D7"/>
    <w:rsid w:val="00F57285"/>
    <w:rsid w:val="00F6031F"/>
    <w:rsid w:val="00F60E8D"/>
    <w:rsid w:val="00F616B1"/>
    <w:rsid w:val="00F62560"/>
    <w:rsid w:val="00F628F3"/>
    <w:rsid w:val="00F62A43"/>
    <w:rsid w:val="00F6364B"/>
    <w:rsid w:val="00F6392B"/>
    <w:rsid w:val="00F65199"/>
    <w:rsid w:val="00F65373"/>
    <w:rsid w:val="00F65AD3"/>
    <w:rsid w:val="00F65F02"/>
    <w:rsid w:val="00F66107"/>
    <w:rsid w:val="00F663FC"/>
    <w:rsid w:val="00F7018B"/>
    <w:rsid w:val="00F7157A"/>
    <w:rsid w:val="00F71E3A"/>
    <w:rsid w:val="00F7227D"/>
    <w:rsid w:val="00F7297A"/>
    <w:rsid w:val="00F72C20"/>
    <w:rsid w:val="00F73325"/>
    <w:rsid w:val="00F737DC"/>
    <w:rsid w:val="00F73B0C"/>
    <w:rsid w:val="00F755AD"/>
    <w:rsid w:val="00F758F1"/>
    <w:rsid w:val="00F767AC"/>
    <w:rsid w:val="00F804A3"/>
    <w:rsid w:val="00F80ED5"/>
    <w:rsid w:val="00F8179A"/>
    <w:rsid w:val="00F81D2C"/>
    <w:rsid w:val="00F82A86"/>
    <w:rsid w:val="00F82BCC"/>
    <w:rsid w:val="00F86EC8"/>
    <w:rsid w:val="00F870CF"/>
    <w:rsid w:val="00F87E95"/>
    <w:rsid w:val="00F90684"/>
    <w:rsid w:val="00F90707"/>
    <w:rsid w:val="00F90773"/>
    <w:rsid w:val="00F910DB"/>
    <w:rsid w:val="00F91188"/>
    <w:rsid w:val="00F91293"/>
    <w:rsid w:val="00F91B7B"/>
    <w:rsid w:val="00F92577"/>
    <w:rsid w:val="00F925EB"/>
    <w:rsid w:val="00F936BD"/>
    <w:rsid w:val="00F93913"/>
    <w:rsid w:val="00F945DD"/>
    <w:rsid w:val="00F94E85"/>
    <w:rsid w:val="00F95447"/>
    <w:rsid w:val="00F9635E"/>
    <w:rsid w:val="00F96524"/>
    <w:rsid w:val="00F971DC"/>
    <w:rsid w:val="00F9748C"/>
    <w:rsid w:val="00F97C17"/>
    <w:rsid w:val="00FA0467"/>
    <w:rsid w:val="00FA08DC"/>
    <w:rsid w:val="00FA1815"/>
    <w:rsid w:val="00FA1C5D"/>
    <w:rsid w:val="00FA27B2"/>
    <w:rsid w:val="00FA453D"/>
    <w:rsid w:val="00FA460D"/>
    <w:rsid w:val="00FA4972"/>
    <w:rsid w:val="00FA4EFA"/>
    <w:rsid w:val="00FA5182"/>
    <w:rsid w:val="00FA62E7"/>
    <w:rsid w:val="00FA6CAE"/>
    <w:rsid w:val="00FA70F2"/>
    <w:rsid w:val="00FA7569"/>
    <w:rsid w:val="00FA7CE7"/>
    <w:rsid w:val="00FA7EEF"/>
    <w:rsid w:val="00FB0B5A"/>
    <w:rsid w:val="00FB1579"/>
    <w:rsid w:val="00FB1BBE"/>
    <w:rsid w:val="00FB22AB"/>
    <w:rsid w:val="00FB3B76"/>
    <w:rsid w:val="00FB3F41"/>
    <w:rsid w:val="00FB4A62"/>
    <w:rsid w:val="00FB5245"/>
    <w:rsid w:val="00FB579C"/>
    <w:rsid w:val="00FB6DA4"/>
    <w:rsid w:val="00FB75CE"/>
    <w:rsid w:val="00FB7ED7"/>
    <w:rsid w:val="00FC07F0"/>
    <w:rsid w:val="00FC0A94"/>
    <w:rsid w:val="00FC19AB"/>
    <w:rsid w:val="00FC19DA"/>
    <w:rsid w:val="00FC2B1C"/>
    <w:rsid w:val="00FC32E1"/>
    <w:rsid w:val="00FC3495"/>
    <w:rsid w:val="00FC4727"/>
    <w:rsid w:val="00FC4D80"/>
    <w:rsid w:val="00FC67E5"/>
    <w:rsid w:val="00FD0180"/>
    <w:rsid w:val="00FD052E"/>
    <w:rsid w:val="00FD0583"/>
    <w:rsid w:val="00FD16C5"/>
    <w:rsid w:val="00FD2F0C"/>
    <w:rsid w:val="00FD37DA"/>
    <w:rsid w:val="00FD3873"/>
    <w:rsid w:val="00FD4229"/>
    <w:rsid w:val="00FD498C"/>
    <w:rsid w:val="00FD4CC9"/>
    <w:rsid w:val="00FD6043"/>
    <w:rsid w:val="00FD6263"/>
    <w:rsid w:val="00FD73AE"/>
    <w:rsid w:val="00FD7A2C"/>
    <w:rsid w:val="00FE0FE5"/>
    <w:rsid w:val="00FE11C9"/>
    <w:rsid w:val="00FE13AB"/>
    <w:rsid w:val="00FE2121"/>
    <w:rsid w:val="00FE235E"/>
    <w:rsid w:val="00FE2DBD"/>
    <w:rsid w:val="00FE5A23"/>
    <w:rsid w:val="00FE5F35"/>
    <w:rsid w:val="00FE6040"/>
    <w:rsid w:val="00FE67F4"/>
    <w:rsid w:val="00FE726B"/>
    <w:rsid w:val="00FE7384"/>
    <w:rsid w:val="00FE795F"/>
    <w:rsid w:val="00FF1343"/>
    <w:rsid w:val="00FF187F"/>
    <w:rsid w:val="00FF27AB"/>
    <w:rsid w:val="00FF2AA2"/>
    <w:rsid w:val="00FF2C46"/>
    <w:rsid w:val="00FF3862"/>
    <w:rsid w:val="00FF3BE3"/>
    <w:rsid w:val="00FF432D"/>
    <w:rsid w:val="00FF47E8"/>
    <w:rsid w:val="00FF4ACE"/>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7554E"/>
  <w15:chartTrackingRefBased/>
  <w15:docId w15:val="{81A30F48-256B-44C1-9848-2482636E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42"/>
    <w:lsdException w:name="Grid Table Light" w:uiPriority="59"/>
    <w:lsdException w:name="Grid Table 1 Light" w:uiPriority="46"/>
    <w:lsdException w:name="Grid Table 2" w:uiPriority="47"/>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OURNAL HEADING,1.0,Main Heading,TCI 1.  Heading"/>
    <w:basedOn w:val="Normal"/>
    <w:next w:val="Normal"/>
    <w:link w:val="Heading1Char"/>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UUM"/>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Titre 4 Car1"/>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qFormat/>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Content,caption figure abemie"/>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rsid w:val="00F406C3"/>
    <w:rPr>
      <w:rFonts w:ascii="Calibri" w:eastAsia="Calibri" w:hAnsi="Calibri" w:cs="Times New Roman"/>
      <w:sz w:val="20"/>
      <w:szCs w:val="20"/>
      <w:lang w:val="x-none" w:eastAsia="x-none"/>
    </w:rPr>
  </w:style>
  <w:style w:type="character" w:styleId="EndnoteReference">
    <w:name w:val="endnote reference"/>
    <w:uiPriority w:val="99"/>
    <w:semiHidden/>
    <w:unhideWhenUsed/>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Tableau,Car12 Car Car,Légende Car Car Car,Légende Car Car,Car12 Car"/>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Main Heading Char,TCI 1.  Heading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Content Char,caption figure abemie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uiPriority w:val="19"/>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99"/>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qFormat/>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Tableau Char,Car12 Car Car Char,Légende Car Car Car Char,Légende Car Car Char,Car12 Car Char"/>
    <w:basedOn w:val="DefaultParagraphFont"/>
    <w:link w:val="Caption"/>
    <w:uiPriority w:val="35"/>
    <w:qFormat/>
    <w:rsid w:val="00622830"/>
    <w:rPr>
      <w:rFonts w:ascii="Times New Roman" w:eastAsia="Times New Roman" w:hAnsi="Times New Roman" w:cs="Times New Roman"/>
      <w:b/>
      <w:bCs/>
    </w:rPr>
  </w:style>
  <w:style w:type="paragraph" w:styleId="TOC1">
    <w:name w:val="toc 1"/>
    <w:basedOn w:val="Normal"/>
    <w:next w:val="Normal"/>
    <w:autoRedefine/>
    <w:unhideWhenUsed/>
    <w:qFormat/>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nhideWhenUsed/>
    <w:qFormat/>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semiHidden/>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9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99"/>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99"/>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nhideWhenUsed/>
    <w:rsid w:val="00965717"/>
    <w:pPr>
      <w:ind w:left="283" w:hanging="283"/>
      <w:contextualSpacing/>
    </w:pPr>
    <w:rPr>
      <w:rFonts w:ascii="Calibri" w:eastAsia="Calibri" w:hAnsi="Calibri" w:cs="Times New Roman"/>
      <w:lang w:val="en-GB"/>
    </w:rPr>
  </w:style>
  <w:style w:type="paragraph" w:styleId="List3">
    <w:name w:val="List 3"/>
    <w:basedOn w:val="Normal"/>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99"/>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nhideWhenUsed/>
    <w:qFormat/>
    <w:rsid w:val="004934B2"/>
  </w:style>
  <w:style w:type="paragraph" w:customStyle="1" w:styleId="Authornames">
    <w:name w:val="Author names"/>
    <w:basedOn w:val="Normal"/>
    <w:next w:val="Normal"/>
    <w:qFormat/>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59"/>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99"/>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99"/>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5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99"/>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59"/>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numbering" w:customStyle="1" w:styleId="NoList8">
    <w:name w:val="No List8"/>
    <w:next w:val="NoList"/>
    <w:uiPriority w:val="99"/>
    <w:semiHidden/>
    <w:unhideWhenUsed/>
    <w:rsid w:val="00E5683E"/>
  </w:style>
  <w:style w:type="table" w:customStyle="1" w:styleId="TableGrid1a">
    <w:name w:val="TableGrid1"/>
    <w:rsid w:val="00E5683E"/>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d">
    <w:name w:val="英 一级"/>
    <w:basedOn w:val="Normal"/>
    <w:qFormat/>
    <w:rsid w:val="00F80ED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F80ED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F80ED5"/>
    <w:rPr>
      <w:rFonts w:ascii="Times New Roman" w:hAnsi="Times New Roman" w:cs="Times New Roman" w:hint="default"/>
      <w:color w:val="000000"/>
      <w:sz w:val="24"/>
      <w:szCs w:val="24"/>
      <w:u w:val="none"/>
    </w:rPr>
  </w:style>
  <w:style w:type="paragraph" w:customStyle="1" w:styleId="whitespace-pre-wrap">
    <w:name w:val="whitespace-pre-wrap"/>
    <w:basedOn w:val="Normal"/>
    <w:rsid w:val="008E3A2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99"/>
    <w:rsid w:val="008E3A2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keywords1">
    <w:name w:val="key words"/>
    <w:uiPriority w:val="99"/>
    <w:rsid w:val="00EC54F8"/>
    <w:pPr>
      <w:spacing w:after="120" w:line="240" w:lineRule="auto"/>
      <w:ind w:firstLine="274"/>
      <w:jc w:val="both"/>
    </w:pPr>
    <w:rPr>
      <w:rFonts w:ascii="Times New Roman" w:eastAsia="Times New Roman" w:hAnsi="Times New Roman" w:cs="Times New Roman"/>
      <w:b/>
      <w:bCs/>
      <w:i/>
      <w:iCs/>
      <w:noProof/>
      <w:sz w:val="18"/>
      <w:szCs w:val="18"/>
    </w:rPr>
  </w:style>
  <w:style w:type="table" w:customStyle="1" w:styleId="PlainTable22">
    <w:name w:val="Plain Table 22"/>
    <w:basedOn w:val="TableNormal"/>
    <w:next w:val="PlainTable2"/>
    <w:uiPriority w:val="42"/>
    <w:rsid w:val="00136806"/>
    <w:pPr>
      <w:spacing w:after="0" w:line="240" w:lineRule="auto"/>
    </w:pPr>
    <w:rPr>
      <w:rFonts w:eastAsiaTheme="minorHAns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13">
    <w:name w:val="font13"/>
    <w:basedOn w:val="DefaultParagraphFont"/>
    <w:qFormat/>
    <w:rsid w:val="00CD7B3D"/>
    <w:rPr>
      <w:rFonts w:ascii="Times New Roman" w:hAnsi="Times New Roman" w:cs="Times New Roman" w:hint="default"/>
      <w:color w:val="000000"/>
      <w:sz w:val="24"/>
      <w:szCs w:val="24"/>
      <w:u w:val="none"/>
    </w:rPr>
  </w:style>
  <w:style w:type="character" w:customStyle="1" w:styleId="alt-edited">
    <w:name w:val="alt-edited"/>
    <w:basedOn w:val="DefaultParagraphFont"/>
    <w:rsid w:val="0086374B"/>
  </w:style>
  <w:style w:type="character" w:customStyle="1" w:styleId="gt-baf-cell">
    <w:name w:val="gt-baf-cell"/>
    <w:basedOn w:val="DefaultParagraphFont"/>
    <w:rsid w:val="0086374B"/>
  </w:style>
  <w:style w:type="character" w:customStyle="1" w:styleId="emphasistypesmallcaps">
    <w:name w:val="emphasistypesmallcaps"/>
    <w:basedOn w:val="DefaultParagraphFont"/>
    <w:rsid w:val="0086374B"/>
  </w:style>
  <w:style w:type="character" w:customStyle="1" w:styleId="df">
    <w:name w:val="d_f"/>
    <w:basedOn w:val="DefaultParagraphFont"/>
    <w:rsid w:val="0086374B"/>
  </w:style>
  <w:style w:type="character" w:customStyle="1" w:styleId="markedcontent">
    <w:name w:val="markedcontent"/>
    <w:basedOn w:val="DefaultParagraphFont"/>
    <w:rsid w:val="0086374B"/>
  </w:style>
  <w:style w:type="paragraph" w:customStyle="1" w:styleId="mytable">
    <w:name w:val="my table"/>
    <w:basedOn w:val="Caption"/>
    <w:next w:val="Caption"/>
    <w:qFormat/>
    <w:rsid w:val="00A10159"/>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A10159"/>
  </w:style>
  <w:style w:type="character" w:customStyle="1" w:styleId="mord">
    <w:name w:val="mord"/>
    <w:basedOn w:val="DefaultParagraphFont"/>
    <w:rsid w:val="00A10159"/>
  </w:style>
  <w:style w:type="character" w:customStyle="1" w:styleId="vlist-s">
    <w:name w:val="vlist-s"/>
    <w:basedOn w:val="DefaultParagraphFont"/>
    <w:rsid w:val="00A10159"/>
  </w:style>
  <w:style w:type="character" w:customStyle="1" w:styleId="mbin">
    <w:name w:val="mbin"/>
    <w:basedOn w:val="DefaultParagraphFont"/>
    <w:rsid w:val="00A10159"/>
  </w:style>
  <w:style w:type="paragraph" w:customStyle="1" w:styleId="AuthorAffiliation">
    <w:name w:val="Author Affiliation"/>
    <w:basedOn w:val="Author0"/>
    <w:qFormat/>
    <w:rsid w:val="00E803F3"/>
    <w:pPr>
      <w:jc w:val="center"/>
    </w:pPr>
    <w:rPr>
      <w:rFonts w:ascii="Times New Roman" w:eastAsia="PMingLiU" w:hAnsi="Times New Roman"/>
      <w:b w:val="0"/>
      <w:bCs w:val="0"/>
      <w:i/>
      <w:color w:val="auto"/>
      <w:szCs w:val="22"/>
      <w:lang w:val="ms-MY"/>
    </w:rPr>
  </w:style>
  <w:style w:type="paragraph" w:customStyle="1" w:styleId="FigureNumbering">
    <w:name w:val="Figure Numbering"/>
    <w:basedOn w:val="Normal"/>
    <w:next w:val="Normal"/>
    <w:link w:val="FigureNumberingCar"/>
    <w:rsid w:val="00B90FE8"/>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B90FE8"/>
    <w:rPr>
      <w:rFonts w:ascii="Times New Roman" w:eastAsia="Times New Roman" w:hAnsi="Times New Roman" w:cs="New York"/>
      <w:b/>
      <w:bCs/>
      <w:sz w:val="18"/>
      <w:szCs w:val="18"/>
      <w:lang w:val="en-GB" w:eastAsia="ar-SA"/>
    </w:rPr>
  </w:style>
  <w:style w:type="character" w:customStyle="1" w:styleId="Fontsubsubsection">
    <w:name w:val="Font subsubsection"/>
    <w:rsid w:val="00B90FE8"/>
    <w:rPr>
      <w:rFonts w:ascii="Times" w:hAnsi="Times"/>
      <w:i/>
      <w:iCs/>
      <w:sz w:val="18"/>
    </w:rPr>
  </w:style>
  <w:style w:type="character" w:customStyle="1" w:styleId="Appelnotedebasdep1">
    <w:name w:val="Appel note de bas de p.1"/>
    <w:rsid w:val="00B90FE8"/>
    <w:rPr>
      <w:i/>
      <w:iCs/>
      <w:sz w:val="20"/>
      <w:vertAlign w:val="baseline"/>
    </w:rPr>
  </w:style>
  <w:style w:type="paragraph" w:customStyle="1" w:styleId="Notecorrespondingauthor">
    <w:name w:val="Note corresponding author"/>
    <w:basedOn w:val="FootnoteText"/>
    <w:next w:val="Normal"/>
    <w:link w:val="NotecorrespondingauthorCar"/>
    <w:qFormat/>
    <w:rsid w:val="00B90FE8"/>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B90FE8"/>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B90FE8"/>
    <w:rPr>
      <w:bCs/>
      <w:lang w:val="en-GB" w:eastAsia="ar-SA"/>
    </w:rPr>
  </w:style>
  <w:style w:type="paragraph" w:customStyle="1" w:styleId="AuthorLastName">
    <w:name w:val="Author Last Name"/>
    <w:basedOn w:val="Normal"/>
    <w:next w:val="Affiliation0"/>
    <w:link w:val="AuthorLastNameCar"/>
    <w:qFormat/>
    <w:rsid w:val="00B90FE8"/>
    <w:pPr>
      <w:suppressAutoHyphens/>
      <w:spacing w:after="0" w:line="240" w:lineRule="auto"/>
    </w:pPr>
    <w:rPr>
      <w:bCs/>
      <w:lang w:val="en-GB" w:eastAsia="ar-SA"/>
    </w:rPr>
  </w:style>
  <w:style w:type="paragraph" w:customStyle="1" w:styleId="Abstractbody">
    <w:name w:val="Abstract body"/>
    <w:basedOn w:val="Normal"/>
    <w:next w:val="Section"/>
    <w:qFormat/>
    <w:rsid w:val="00B90FE8"/>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B90FE8"/>
    <w:pPr>
      <w:keepNext w:val="0"/>
      <w:keepLines w:val="0"/>
      <w:numPr>
        <w:numId w:val="9"/>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B90FE8"/>
    <w:pPr>
      <w:tabs>
        <w:tab w:val="left" w:pos="340"/>
      </w:tabs>
      <w:suppressAutoHyphens/>
      <w:spacing w:after="0" w:line="240" w:lineRule="auto"/>
      <w:jc w:val="both"/>
    </w:pPr>
    <w:rPr>
      <w:rFonts w:ascii="Times" w:eastAsia="Times New Roman" w:hAnsi="Times" w:cs="New York"/>
      <w:sz w:val="20"/>
      <w:szCs w:val="20"/>
      <w:lang w:val="en-GB" w:eastAsia="ar-SA"/>
    </w:rPr>
  </w:style>
  <w:style w:type="character" w:customStyle="1" w:styleId="FootnoteCharacters">
    <w:name w:val="Footnote Characters"/>
    <w:qFormat/>
    <w:rsid w:val="00B90FE8"/>
    <w:rPr>
      <w:rFonts w:ascii="Times New Roman" w:hAnsi="Times New Roman"/>
      <w:position w:val="1"/>
      <w:sz w:val="18"/>
    </w:rPr>
  </w:style>
  <w:style w:type="paragraph" w:customStyle="1" w:styleId="Texteinthemiddle">
    <w:name w:val="Texte in the middle"/>
    <w:basedOn w:val="Normal"/>
    <w:rsid w:val="00B90FE8"/>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B90FE8"/>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B90FE8"/>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B90FE8"/>
    <w:rPr>
      <w:rFonts w:ascii="Times" w:hAnsi="Times"/>
      <w:b w:val="0"/>
      <w:bCs w:val="0"/>
    </w:rPr>
  </w:style>
  <w:style w:type="paragraph" w:customStyle="1" w:styleId="Tablecontent">
    <w:name w:val="Table content"/>
    <w:basedOn w:val="Normal"/>
    <w:rsid w:val="00B90FE8"/>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B90FE8"/>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B90FE8"/>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B90FE8"/>
    <w:pPr>
      <w:keepLines w:val="0"/>
      <w:numPr>
        <w:ilvl w:val="1"/>
        <w:numId w:val="9"/>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qFormat/>
    <w:rsid w:val="00B90FE8"/>
    <w:pPr>
      <w:keepNext/>
      <w:numPr>
        <w:ilvl w:val="2"/>
        <w:numId w:val="9"/>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B90FE8"/>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B90FE8"/>
    <w:rPr>
      <w:bCs w:val="0"/>
      <w:i/>
      <w:iCs/>
    </w:rPr>
  </w:style>
  <w:style w:type="character" w:customStyle="1" w:styleId="AuthorFirstnameCar">
    <w:name w:val="Author Firstname Car"/>
    <w:link w:val="AuthorFirstname"/>
    <w:rsid w:val="00B90FE8"/>
    <w:rPr>
      <w:i/>
      <w:iCs/>
      <w:lang w:val="en-GB" w:eastAsia="ar-SA"/>
    </w:rPr>
  </w:style>
  <w:style w:type="character" w:customStyle="1" w:styleId="AbstractAbstractword">
    <w:name w:val="Abstract : Abstract word"/>
    <w:uiPriority w:val="1"/>
    <w:rsid w:val="00B90FE8"/>
    <w:rPr>
      <w:rFonts w:ascii="Arial" w:hAnsi="Arial" w:cs="Arial"/>
      <w:b/>
      <w:sz w:val="18"/>
    </w:rPr>
  </w:style>
  <w:style w:type="character" w:customStyle="1" w:styleId="ReferencesVolumeBold">
    <w:name w:val="References Volume Bold"/>
    <w:rsid w:val="00B90FE8"/>
    <w:rPr>
      <w:b/>
      <w:bCs/>
      <w:sz w:val="20"/>
    </w:rPr>
  </w:style>
  <w:style w:type="paragraph" w:customStyle="1" w:styleId="ReferenceBody-BookProceedingstitle">
    <w:name w:val="Reference Body - Book/Proceedings title"/>
    <w:basedOn w:val="Normal"/>
    <w:link w:val="ReferenceBody-BookProceedingstitleCar"/>
    <w:qFormat/>
    <w:rsid w:val="00B90FE8"/>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B90FE8"/>
    <w:rPr>
      <w:rFonts w:ascii="Times New Roman" w:eastAsia="Times New Roman" w:hAnsi="Times New Roman" w:cs="New York"/>
      <w:i/>
      <w:sz w:val="20"/>
      <w:szCs w:val="20"/>
      <w:lang w:val="fr-FR" w:eastAsia="ar-SA"/>
    </w:rPr>
  </w:style>
  <w:style w:type="character" w:customStyle="1" w:styleId="Tablenumbering">
    <w:name w:val="Table numbering"/>
    <w:rsid w:val="00B90FE8"/>
    <w:rPr>
      <w:rFonts w:ascii="Times" w:hAnsi="Times"/>
      <w:b/>
      <w:bCs/>
      <w:sz w:val="18"/>
    </w:rPr>
  </w:style>
  <w:style w:type="paragraph" w:customStyle="1" w:styleId="TableHeadBold">
    <w:name w:val="Table Head Bold"/>
    <w:basedOn w:val="Normal"/>
    <w:rsid w:val="00B90FE8"/>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B90FE8"/>
    <w:pPr>
      <w:numPr>
        <w:numId w:val="8"/>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B90FE8"/>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B90FE8"/>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B90FE8"/>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rsid w:val="00C83A11"/>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C83A11"/>
    <w:rPr>
      <w:rFonts w:ascii="Times New Roman" w:eastAsia="DengXian" w:hAnsi="Times New Roman" w:cs="Times New Roman"/>
      <w:noProof/>
      <w:sz w:val="24"/>
    </w:rPr>
  </w:style>
  <w:style w:type="paragraph" w:customStyle="1" w:styleId="01Reference-Text">
    <w:name w:val="01 Reference-Text"/>
    <w:qFormat/>
    <w:rsid w:val="000162A7"/>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SubmissionTitle">
    <w:name w:val="Submission Title"/>
    <w:basedOn w:val="Normal"/>
    <w:rsid w:val="00173852"/>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Affiliation0"/>
    <w:rsid w:val="00173852"/>
    <w:pPr>
      <w:spacing w:after="0" w:line="240" w:lineRule="auto"/>
      <w:jc w:val="center"/>
    </w:pPr>
    <w:rPr>
      <w:rFonts w:ascii="Times New Roman" w:eastAsia="Times New Roman" w:hAnsi="Times New Roman" w:cs="Times New Roman"/>
      <w:szCs w:val="24"/>
    </w:rPr>
  </w:style>
  <w:style w:type="paragraph" w:customStyle="1" w:styleId="AbstractText">
    <w:name w:val="Abstract Text"/>
    <w:basedOn w:val="Normal"/>
    <w:uiPriority w:val="2"/>
    <w:qFormat/>
    <w:rsid w:val="00173852"/>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rsid w:val="00173852"/>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173852"/>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173852"/>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
    <w:rsid w:val="00173852"/>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
    <w:name w:val="Main Text"/>
    <w:basedOn w:val="Normal"/>
    <w:rsid w:val="00173852"/>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
    <w:rsid w:val="00173852"/>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
    <w:rsid w:val="00173852"/>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173852"/>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
    <w:rsid w:val="00173852"/>
    <w:pPr>
      <w:suppressAutoHyphens w:val="0"/>
      <w:spacing w:before="480" w:after="240"/>
    </w:pPr>
    <w:rPr>
      <w:rFonts w:ascii="Times New Roman" w:hAnsi="Times New Roman"/>
      <w:b/>
      <w:bCs/>
      <w:caps/>
      <w:sz w:val="26"/>
      <w:szCs w:val="24"/>
      <w:lang w:val="en-US" w:eastAsia="en-US"/>
    </w:rPr>
  </w:style>
  <w:style w:type="paragraph" w:customStyle="1" w:styleId="ReferencesText">
    <w:name w:val="References Text"/>
    <w:basedOn w:val="Normal"/>
    <w:rsid w:val="00173852"/>
    <w:pPr>
      <w:spacing w:after="40" w:line="240" w:lineRule="auto"/>
      <w:ind w:left="284" w:hanging="284"/>
      <w:jc w:val="both"/>
    </w:pPr>
    <w:rPr>
      <w:rFonts w:ascii="Times New Roman" w:eastAsia="Times New Roman" w:hAnsi="Times New Roman" w:cs="Times New Roman"/>
      <w:sz w:val="18"/>
      <w:szCs w:val="24"/>
    </w:rPr>
  </w:style>
  <w:style w:type="table" w:customStyle="1" w:styleId="Style18">
    <w:name w:val="_Style 1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19">
    <w:name w:val="_Style 1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0">
    <w:name w:val="_Style 2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1">
    <w:name w:val="_Style 2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2">
    <w:name w:val="_Style 2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3">
    <w:name w:val="_Style 2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4">
    <w:name w:val="_Style 2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5">
    <w:name w:val="_Style 2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6">
    <w:name w:val="_Style 2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7">
    <w:name w:val="_Style 27"/>
    <w:basedOn w:val="TableNormal"/>
    <w:rsid w:val="00B53482"/>
    <w:pPr>
      <w:spacing w:after="0" w:line="240" w:lineRule="auto"/>
    </w:pPr>
    <w:rPr>
      <w:rFonts w:ascii="Calibri" w:eastAsia="Calibri" w:hAnsi="Calibri" w:cs="Calibri"/>
      <w:sz w:val="20"/>
      <w:szCs w:val="20"/>
      <w:lang w:val="en-MY" w:eastAsia="en-MY"/>
    </w:rPr>
    <w:tblPr/>
  </w:style>
  <w:style w:type="table" w:customStyle="1" w:styleId="Style28">
    <w:name w:val="_Style 28"/>
    <w:basedOn w:val="TableNormal"/>
    <w:rsid w:val="00B53482"/>
    <w:pPr>
      <w:spacing w:after="0" w:line="240" w:lineRule="auto"/>
    </w:pPr>
    <w:rPr>
      <w:rFonts w:ascii="Calibri" w:eastAsia="Calibri" w:hAnsi="Calibri" w:cs="Calibri"/>
      <w:sz w:val="20"/>
      <w:szCs w:val="20"/>
      <w:lang w:val="en-MY" w:eastAsia="en-MY"/>
    </w:rPr>
    <w:tblPr/>
  </w:style>
  <w:style w:type="table" w:customStyle="1" w:styleId="Style29">
    <w:name w:val="_Style 2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0">
    <w:name w:val="_Style 3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B53482"/>
    <w:pPr>
      <w:spacing w:after="0" w:line="240" w:lineRule="auto"/>
    </w:pPr>
    <w:rPr>
      <w:rFonts w:ascii="Calibri" w:eastAsia="Calibri" w:hAnsi="Calibri" w:cs="Calibri"/>
      <w:sz w:val="20"/>
      <w:szCs w:val="20"/>
      <w:lang w:val="en-MY" w:eastAsia="en-MY"/>
    </w:rPr>
    <w:tblPr/>
  </w:style>
  <w:style w:type="character" w:customStyle="1" w:styleId="UnresolvedMention3">
    <w:name w:val="Unresolved Mention3"/>
    <w:basedOn w:val="DefaultParagraphFont"/>
    <w:uiPriority w:val="99"/>
    <w:semiHidden/>
    <w:unhideWhenUsed/>
    <w:qFormat/>
    <w:rsid w:val="00B53482"/>
    <w:rPr>
      <w:color w:val="605E5C"/>
      <w:shd w:val="clear" w:color="auto" w:fill="E1DFDD"/>
    </w:rPr>
  </w:style>
  <w:style w:type="table" w:customStyle="1" w:styleId="Style59">
    <w:name w:val="_Style 5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0">
    <w:name w:val="_Style 6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1">
    <w:name w:val="_Style 6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2">
    <w:name w:val="_Style 6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4">
    <w:name w:val="_Style 6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5">
    <w:name w:val="_Style 65"/>
    <w:basedOn w:val="TableNormal"/>
    <w:qFormat/>
    <w:rsid w:val="00B53482"/>
    <w:pPr>
      <w:spacing w:after="0" w:line="240" w:lineRule="auto"/>
    </w:pPr>
    <w:rPr>
      <w:rFonts w:ascii="Calibri" w:eastAsia="Calibri" w:hAnsi="Calibri" w:cs="Calibri"/>
      <w:sz w:val="20"/>
      <w:szCs w:val="20"/>
      <w:lang w:val="en-MY" w:eastAsia="en-MY"/>
    </w:rPr>
    <w:tblPr/>
  </w:style>
  <w:style w:type="character" w:customStyle="1" w:styleId="UnresolvedMention4">
    <w:name w:val="Unresolved Mention4"/>
    <w:basedOn w:val="DefaultParagraphFont"/>
    <w:uiPriority w:val="99"/>
    <w:semiHidden/>
    <w:unhideWhenUsed/>
    <w:rsid w:val="00B53482"/>
    <w:rPr>
      <w:color w:val="605E5C"/>
      <w:shd w:val="clear" w:color="auto" w:fill="E1DFDD"/>
    </w:rPr>
  </w:style>
  <w:style w:type="paragraph" w:customStyle="1" w:styleId="RobotoHeading">
    <w:name w:val="Roboto Heading"/>
    <w:basedOn w:val="Normal"/>
    <w:link w:val="RobotoHeadingChar"/>
    <w:qFormat/>
    <w:rsid w:val="005B5F6E"/>
    <w:pPr>
      <w:spacing w:after="0" w:line="240" w:lineRule="auto"/>
      <w:jc w:val="center"/>
    </w:pPr>
    <w:rPr>
      <w:rFonts w:ascii="Roboto" w:eastAsia="MS Mincho" w:hAnsi="Roboto" w:cs="Calibri"/>
      <w:b/>
      <w:bCs/>
      <w:sz w:val="40"/>
      <w:szCs w:val="40"/>
    </w:rPr>
  </w:style>
  <w:style w:type="paragraph" w:customStyle="1" w:styleId="AuthorHeading">
    <w:name w:val="Author Heading"/>
    <w:basedOn w:val="Normal"/>
    <w:link w:val="AuthorHeadingChar"/>
    <w:qFormat/>
    <w:rsid w:val="005B5F6E"/>
    <w:pPr>
      <w:spacing w:after="0" w:line="240" w:lineRule="auto"/>
      <w:jc w:val="center"/>
    </w:pPr>
    <w:rPr>
      <w:rFonts w:ascii="Arial" w:eastAsia="MS Mincho" w:hAnsi="Arial"/>
      <w:sz w:val="32"/>
      <w:szCs w:val="32"/>
    </w:rPr>
  </w:style>
  <w:style w:type="character" w:customStyle="1" w:styleId="RobotoHeadingChar">
    <w:name w:val="Roboto Heading Char"/>
    <w:basedOn w:val="DefaultParagraphFont"/>
    <w:link w:val="RobotoHeading"/>
    <w:rsid w:val="005B5F6E"/>
    <w:rPr>
      <w:rFonts w:ascii="Roboto" w:eastAsia="MS Mincho" w:hAnsi="Roboto" w:cs="Calibri"/>
      <w:b/>
      <w:bCs/>
      <w:sz w:val="40"/>
      <w:szCs w:val="40"/>
    </w:rPr>
  </w:style>
  <w:style w:type="character" w:customStyle="1" w:styleId="AuthorHeadingChar">
    <w:name w:val="Author Heading Char"/>
    <w:basedOn w:val="DefaultParagraphFont"/>
    <w:link w:val="AuthorHeading"/>
    <w:rsid w:val="005B5F6E"/>
    <w:rPr>
      <w:rFonts w:ascii="Arial" w:eastAsia="MS Mincho" w:hAnsi="Arial"/>
      <w:sz w:val="32"/>
      <w:szCs w:val="32"/>
    </w:rPr>
  </w:style>
  <w:style w:type="paragraph" w:customStyle="1" w:styleId="ReferencesForPaper">
    <w:name w:val="References For Paper"/>
    <w:basedOn w:val="Normal"/>
    <w:link w:val="ReferencesForPaperChar"/>
    <w:qFormat/>
    <w:rsid w:val="005B5F6E"/>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5B5F6E"/>
    <w:rPr>
      <w:rFonts w:ascii="Calibri" w:eastAsia="MS Mincho" w:hAnsi="Calibri" w:cs="Calibri"/>
      <w:sz w:val="24"/>
      <w:szCs w:val="24"/>
      <w:lang w:val="en-MY" w:bidi="ar-EG"/>
    </w:rPr>
  </w:style>
  <w:style w:type="character" w:customStyle="1" w:styleId="cf01">
    <w:name w:val="cf01"/>
    <w:basedOn w:val="DefaultParagraphFont"/>
    <w:rsid w:val="005B5F6E"/>
    <w:rPr>
      <w:rFonts w:ascii="Microsoft YaHei UI" w:eastAsia="Microsoft YaHei UI" w:hAnsi="Microsoft YaHei UI" w:hint="eastAsia"/>
      <w:sz w:val="18"/>
      <w:szCs w:val="18"/>
    </w:rPr>
  </w:style>
  <w:style w:type="character" w:customStyle="1" w:styleId="atn">
    <w:name w:val="atn"/>
    <w:basedOn w:val="DefaultParagraphFont"/>
    <w:rsid w:val="005B5F6E"/>
  </w:style>
  <w:style w:type="character" w:customStyle="1" w:styleId="HTMLPreformattedChar1">
    <w:name w:val="HTML Preformatted Char1"/>
    <w:uiPriority w:val="99"/>
    <w:semiHidden/>
    <w:rsid w:val="005B5F6E"/>
    <w:rPr>
      <w:rFonts w:ascii="Courier New" w:hAnsi="Courier New" w:cs="Courier New"/>
      <w:lang w:val="en-US" w:eastAsia="en-US"/>
    </w:rPr>
  </w:style>
  <w:style w:type="character" w:customStyle="1" w:styleId="EndnoteTextChar1">
    <w:name w:val="Endnote Text Char1"/>
    <w:uiPriority w:val="99"/>
    <w:semiHidden/>
    <w:rsid w:val="005B5F6E"/>
    <w:rPr>
      <w:lang w:val="en-US" w:eastAsia="en-US"/>
    </w:rPr>
  </w:style>
  <w:style w:type="paragraph" w:customStyle="1" w:styleId="style2a">
    <w:name w:val="style2"/>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rsid w:val="005B5F6E"/>
    <w:pPr>
      <w:spacing w:before="100" w:beforeAutospacing="1" w:after="100" w:afterAutospacing="1" w:line="240" w:lineRule="auto"/>
    </w:pPr>
    <w:rPr>
      <w:rFonts w:ascii="SimSun" w:hAnsi="SimSun" w:cs="SimSun"/>
      <w:sz w:val="24"/>
      <w:szCs w:val="24"/>
      <w:lang w:eastAsia="zh-CN"/>
    </w:rPr>
  </w:style>
  <w:style w:type="paragraph" w:customStyle="1" w:styleId="PARA0">
    <w:name w:val="PARA"/>
    <w:basedOn w:val="Normal"/>
    <w:next w:val="Normal"/>
    <w:qFormat/>
    <w:rsid w:val="005B5F6E"/>
    <w:pPr>
      <w:spacing w:after="0" w:line="240" w:lineRule="auto"/>
      <w:jc w:val="both"/>
    </w:pPr>
    <w:rPr>
      <w:rFonts w:ascii="Calibri" w:eastAsia="MS Mincho" w:hAnsi="Calibri"/>
      <w:sz w:val="24"/>
      <w:szCs w:val="20"/>
      <w:lang w:val="en-MY"/>
    </w:rPr>
  </w:style>
  <w:style w:type="table" w:customStyle="1" w:styleId="TableGrid20">
    <w:name w:val="Table Grid20"/>
    <w:basedOn w:val="TableNormal"/>
    <w:next w:val="TableGrid"/>
    <w:uiPriority w:val="39"/>
    <w:rsid w:val="005B5F6E"/>
    <w:pPr>
      <w:spacing w:after="0" w:line="240" w:lineRule="auto"/>
    </w:pPr>
    <w:rPr>
      <w:rFonts w:eastAsia="MS Minch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B5F6E"/>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B5F6E"/>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rsid w:val="005B5F6E"/>
    <w:pPr>
      <w:snapToGrid w:val="0"/>
      <w:spacing w:after="240" w:line="480" w:lineRule="auto"/>
      <w:ind w:firstLine="720"/>
      <w:jc w:val="both"/>
    </w:pPr>
    <w:rPr>
      <w:rFonts w:ascii="Times New Roman" w:hAnsi="Times New Roman" w:cs="Times New Roman"/>
      <w:bCs/>
      <w:color w:val="000000" w:themeColor="text1"/>
      <w:sz w:val="24"/>
      <w:lang w:eastAsia="zh-CN"/>
    </w:rPr>
  </w:style>
  <w:style w:type="table" w:customStyle="1" w:styleId="TableGrid24">
    <w:name w:val="Table Grid24"/>
    <w:basedOn w:val="TableNormal"/>
    <w:next w:val="TableGrid"/>
    <w:uiPriority w:val="39"/>
    <w:qFormat/>
    <w:rsid w:val="005B5F6E"/>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rsid w:val="005B5F6E"/>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lorfulList-Accent11">
    <w:name w:val="Colorful List - Accent 11"/>
    <w:basedOn w:val="Normal"/>
    <w:uiPriority w:val="34"/>
    <w:qFormat/>
    <w:rsid w:val="005B5F6E"/>
    <w:pPr>
      <w:spacing w:after="200" w:line="276" w:lineRule="auto"/>
      <w:ind w:left="720"/>
      <w:contextualSpacing/>
    </w:pPr>
    <w:rPr>
      <w:rFonts w:ascii="Calibri" w:eastAsia="Calibri" w:hAnsi="Calibri" w:cs="Times New Roman"/>
    </w:rPr>
  </w:style>
  <w:style w:type="table" w:customStyle="1" w:styleId="BookTitle1">
    <w:name w:val="Book Title1"/>
    <w:basedOn w:val="TableNormal"/>
    <w:uiPriority w:val="69"/>
    <w:qFormat/>
    <w:rsid w:val="005B5F6E"/>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Els-1storder-head">
    <w:name w:val="Els-1storder-head"/>
    <w:next w:val="Normal"/>
    <w:link w:val="Els-1storder-headChar"/>
    <w:qFormat/>
    <w:rsid w:val="005B5F6E"/>
    <w:pPr>
      <w:keepNext/>
      <w:suppressAutoHyphens/>
      <w:spacing w:before="240" w:after="240" w:line="240" w:lineRule="exact"/>
      <w:ind w:left="2880"/>
    </w:pPr>
    <w:rPr>
      <w:rFonts w:ascii="Times New Roman" w:hAnsi="Times New Roman" w:cs="Times New Roman"/>
      <w:b/>
      <w:sz w:val="20"/>
      <w:szCs w:val="20"/>
    </w:rPr>
  </w:style>
  <w:style w:type="character" w:customStyle="1" w:styleId="Els-1storder-headChar">
    <w:name w:val="Els-1storder-head Char"/>
    <w:link w:val="Els-1storder-head"/>
    <w:rsid w:val="005B5F6E"/>
    <w:rPr>
      <w:rFonts w:ascii="Times New Roman" w:hAnsi="Times New Roman" w:cs="Times New Roman"/>
      <w:b/>
      <w:sz w:val="20"/>
      <w:szCs w:val="20"/>
    </w:rPr>
  </w:style>
  <w:style w:type="paragraph" w:customStyle="1" w:styleId="Els-2ndorder-head">
    <w:name w:val="Els-2ndorder-head"/>
    <w:next w:val="Normal"/>
    <w:qFormat/>
    <w:rsid w:val="005B5F6E"/>
    <w:pPr>
      <w:keepNext/>
      <w:suppressAutoHyphens/>
      <w:spacing w:before="240" w:after="240" w:line="240" w:lineRule="exact"/>
      <w:ind w:left="2880"/>
    </w:pPr>
    <w:rPr>
      <w:rFonts w:ascii="Times New Roman" w:hAnsi="Times New Roman" w:cs="Times New Roman"/>
      <w:i/>
      <w:sz w:val="20"/>
      <w:szCs w:val="20"/>
    </w:rPr>
  </w:style>
  <w:style w:type="paragraph" w:customStyle="1" w:styleId="Els-3rdorder-head">
    <w:name w:val="Els-3rdorder-head"/>
    <w:next w:val="Normal"/>
    <w:qFormat/>
    <w:rsid w:val="005B5F6E"/>
    <w:pPr>
      <w:keepNext/>
      <w:suppressAutoHyphens/>
      <w:spacing w:before="240" w:after="0" w:line="240" w:lineRule="exact"/>
      <w:ind w:left="2880"/>
    </w:pPr>
    <w:rPr>
      <w:rFonts w:ascii="Times New Roman" w:hAnsi="Times New Roman" w:cs="Times New Roman"/>
      <w:i/>
      <w:sz w:val="20"/>
      <w:szCs w:val="20"/>
    </w:rPr>
  </w:style>
  <w:style w:type="paragraph" w:customStyle="1" w:styleId="Els-4thorder-head">
    <w:name w:val="Els-4thorder-head"/>
    <w:next w:val="Normal"/>
    <w:qFormat/>
    <w:rsid w:val="005B5F6E"/>
    <w:pPr>
      <w:keepNext/>
      <w:suppressAutoHyphens/>
      <w:spacing w:before="240" w:after="0" w:line="240" w:lineRule="exact"/>
      <w:ind w:left="2880"/>
    </w:pPr>
    <w:rPr>
      <w:rFonts w:ascii="Times New Roman" w:hAnsi="Times New Roman" w:cs="Times New Roman"/>
      <w:i/>
      <w:sz w:val="20"/>
      <w:szCs w:val="20"/>
    </w:rPr>
  </w:style>
  <w:style w:type="paragraph" w:customStyle="1" w:styleId="Els-caption">
    <w:name w:val="Els-caption"/>
    <w:rsid w:val="005B5F6E"/>
    <w:pPr>
      <w:keepLines/>
      <w:spacing w:before="200" w:after="240" w:line="200" w:lineRule="exact"/>
    </w:pPr>
    <w:rPr>
      <w:rFonts w:ascii="Times New Roman" w:hAnsi="Times New Roman" w:cs="Times New Roman"/>
      <w:sz w:val="16"/>
      <w:szCs w:val="20"/>
    </w:rPr>
  </w:style>
  <w:style w:type="paragraph" w:customStyle="1" w:styleId="Els-Affiliation">
    <w:name w:val="Els-Affiliation"/>
    <w:next w:val="Normal"/>
    <w:rsid w:val="005B5F6E"/>
    <w:pPr>
      <w:suppressAutoHyphens/>
      <w:spacing w:after="0" w:line="200" w:lineRule="exact"/>
      <w:jc w:val="center"/>
    </w:pPr>
    <w:rPr>
      <w:rFonts w:ascii="Times New Roman" w:hAnsi="Times New Roman" w:cs="Times New Roman"/>
      <w:i/>
      <w:noProof/>
      <w:sz w:val="16"/>
      <w:szCs w:val="20"/>
    </w:rPr>
  </w:style>
  <w:style w:type="paragraph" w:customStyle="1" w:styleId="Els-Author">
    <w:name w:val="Els-Author"/>
    <w:next w:val="Normal"/>
    <w:rsid w:val="005B5F6E"/>
    <w:pPr>
      <w:keepNext/>
      <w:suppressAutoHyphens/>
      <w:spacing w:line="300" w:lineRule="exact"/>
      <w:jc w:val="center"/>
    </w:pPr>
    <w:rPr>
      <w:rFonts w:ascii="Times New Roman" w:hAnsi="Times New Roman" w:cs="Times New Roman"/>
      <w:noProof/>
      <w:sz w:val="26"/>
      <w:szCs w:val="20"/>
    </w:rPr>
  </w:style>
  <w:style w:type="paragraph" w:customStyle="1" w:styleId="AuthorInfo">
    <w:name w:val="Author Info"/>
    <w:basedOn w:val="Normal"/>
    <w:rsid w:val="005B5F6E"/>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5B5F6E"/>
    <w:rPr>
      <w:rFonts w:ascii="Garamond" w:hAnsi="Garamond"/>
      <w:i/>
      <w:sz w:val="24"/>
      <w:szCs w:val="24"/>
      <w:lang w:val="en-US" w:eastAsia="en-US" w:bidi="ar-SA"/>
    </w:rPr>
  </w:style>
  <w:style w:type="table" w:customStyle="1" w:styleId="LightGrid2">
    <w:name w:val="Light Grid2"/>
    <w:basedOn w:val="TableNormal"/>
    <w:uiPriority w:val="62"/>
    <w:rsid w:val="005B5F6E"/>
    <w:pPr>
      <w:spacing w:after="0" w:line="240" w:lineRule="auto"/>
    </w:pPr>
    <w:rPr>
      <w:rFonts w:eastAsia="MS Minch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50">
    <w:name w:val="A5"/>
    <w:uiPriority w:val="99"/>
    <w:rsid w:val="005B5F6E"/>
    <w:rPr>
      <w:i/>
      <w:iCs/>
      <w:color w:val="000000"/>
      <w:sz w:val="21"/>
      <w:szCs w:val="21"/>
    </w:rPr>
  </w:style>
  <w:style w:type="paragraph" w:customStyle="1" w:styleId="DecimalAligned">
    <w:name w:val="Decimal Aligned"/>
    <w:basedOn w:val="Normal"/>
    <w:uiPriority w:val="40"/>
    <w:qFormat/>
    <w:rsid w:val="005B5F6E"/>
    <w:pPr>
      <w:tabs>
        <w:tab w:val="decimal" w:pos="360"/>
      </w:tabs>
      <w:spacing w:after="200" w:line="276" w:lineRule="auto"/>
    </w:pPr>
    <w:rPr>
      <w:rFonts w:ascii="Calibri" w:eastAsia="Calibri" w:hAnsi="Calibri" w:cs="Times New Roman"/>
      <w:lang w:eastAsia="ja-JP"/>
    </w:rPr>
  </w:style>
  <w:style w:type="character" w:customStyle="1" w:styleId="hit">
    <w:name w:val="hit"/>
    <w:rsid w:val="005B5F6E"/>
  </w:style>
  <w:style w:type="paragraph" w:customStyle="1" w:styleId="databaseformattingfix">
    <w:name w:val="databaseformattingfix"/>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5B5F6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5B5F6E"/>
  </w:style>
  <w:style w:type="character" w:customStyle="1" w:styleId="gt-icon-text">
    <w:name w:val="gt-icon-text"/>
    <w:basedOn w:val="DefaultParagraphFont"/>
    <w:rsid w:val="005B5F6E"/>
  </w:style>
  <w:style w:type="character" w:customStyle="1" w:styleId="mediumtext">
    <w:name w:val="medium_text"/>
    <w:basedOn w:val="DefaultParagraphFont"/>
    <w:rsid w:val="005B5F6E"/>
  </w:style>
  <w:style w:type="character" w:customStyle="1" w:styleId="documenttype">
    <w:name w:val="documenttype"/>
    <w:rsid w:val="005B5F6E"/>
  </w:style>
  <w:style w:type="character" w:customStyle="1" w:styleId="issue">
    <w:name w:val="issue"/>
    <w:basedOn w:val="DefaultParagraphFont"/>
    <w:rsid w:val="005B5F6E"/>
  </w:style>
  <w:style w:type="character" w:customStyle="1" w:styleId="year">
    <w:name w:val="year"/>
    <w:basedOn w:val="DefaultParagraphFont"/>
    <w:rsid w:val="005B5F6E"/>
  </w:style>
  <w:style w:type="paragraph" w:customStyle="1" w:styleId="fititle">
    <w:name w:val="fititle"/>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
    <w:name w:val="Grid Table 5 Dark - Accent 11"/>
    <w:basedOn w:val="TableNormal"/>
    <w:uiPriority w:val="50"/>
    <w:rsid w:val="005B5F6E"/>
    <w:pPr>
      <w:spacing w:after="0" w:line="240" w:lineRule="auto"/>
    </w:pPr>
    <w:rPr>
      <w:rFonts w:eastAsia="MS Mincho"/>
      <w:lang w:val="en-MY"/>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rsid w:val="005B5F6E"/>
  </w:style>
  <w:style w:type="paragraph" w:customStyle="1" w:styleId="TAMainText">
    <w:name w:val="TA_Main_Text"/>
    <w:basedOn w:val="Normal"/>
    <w:rsid w:val="005B5F6E"/>
    <w:pPr>
      <w:spacing w:after="0" w:line="220" w:lineRule="exact"/>
      <w:ind w:firstLine="187"/>
      <w:jc w:val="both"/>
    </w:pPr>
    <w:rPr>
      <w:rFonts w:ascii="Times" w:hAnsi="Times" w:cs="Times New Roman"/>
      <w:sz w:val="18"/>
      <w:szCs w:val="20"/>
    </w:rPr>
  </w:style>
  <w:style w:type="character" w:customStyle="1" w:styleId="FootnoteAnchor">
    <w:name w:val="Footnote Anchor"/>
    <w:rsid w:val="005B5F6E"/>
    <w:rPr>
      <w:vertAlign w:val="superscript"/>
    </w:rPr>
  </w:style>
  <w:style w:type="paragraph" w:customStyle="1" w:styleId="HeaderFooter">
    <w:name w:val="Header &amp; Footer"/>
    <w:rsid w:val="005B5F6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AU" w:eastAsia="en-AU"/>
      <w14:textOutline w14:w="0" w14:cap="flat" w14:cmpd="sng" w14:algn="ctr">
        <w14:noFill/>
        <w14:prstDash w14:val="solid"/>
        <w14:bevel/>
      </w14:textOutline>
    </w:rPr>
  </w:style>
  <w:style w:type="character" w:customStyle="1" w:styleId="NoneA">
    <w:name w:val="None A"/>
    <w:rsid w:val="005B5F6E"/>
    <w:rPr>
      <w:lang w:val="en-US"/>
    </w:rPr>
  </w:style>
  <w:style w:type="numbering" w:customStyle="1" w:styleId="ImportedStyle1">
    <w:name w:val="Imported Style 1"/>
    <w:rsid w:val="005B5F6E"/>
    <w:pPr>
      <w:numPr>
        <w:numId w:val="22"/>
      </w:numPr>
    </w:pPr>
  </w:style>
  <w:style w:type="paragraph" w:customStyle="1" w:styleId="BodyBA">
    <w:name w:val="Body B A"/>
    <w:rsid w:val="005B5F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12700" w14:cap="flat" w14:cmpd="sng" w14:algn="ctr">
        <w14:noFill/>
        <w14:prstDash w14:val="solid"/>
        <w14:miter w14:lim="400000"/>
      </w14:textOutline>
    </w:rPr>
  </w:style>
  <w:style w:type="character" w:customStyle="1" w:styleId="Hyperlink0">
    <w:name w:val="Hyperlink.0"/>
    <w:basedOn w:val="None"/>
    <w:rsid w:val="005B5F6E"/>
    <w:rPr>
      <w:rFonts w:ascii="Calibri" w:eastAsia="Calibri" w:hAnsi="Calibri" w:cs="Calibri"/>
      <w:outline w:val="0"/>
      <w:color w:val="0000FF"/>
      <w:sz w:val="24"/>
      <w:szCs w:val="24"/>
      <w:u w:val="single" w:color="0000FF"/>
    </w:rPr>
  </w:style>
  <w:style w:type="character" w:customStyle="1" w:styleId="Hyperlink10">
    <w:name w:val="Hyperlink.1"/>
    <w:basedOn w:val="None"/>
    <w:rsid w:val="005B5F6E"/>
    <w:rPr>
      <w:rFonts w:ascii="Calibri" w:eastAsia="Calibri" w:hAnsi="Calibri" w:cs="Calibri"/>
      <w:outline w:val="0"/>
      <w:color w:val="0000FF"/>
      <w:u w:val="single" w:color="0000FF"/>
    </w:rPr>
  </w:style>
  <w:style w:type="character" w:customStyle="1" w:styleId="Hyperlink2">
    <w:name w:val="Hyperlink.2"/>
    <w:basedOn w:val="None"/>
    <w:rsid w:val="005B5F6E"/>
    <w:rPr>
      <w:rFonts w:ascii="Calibri" w:eastAsia="Calibri" w:hAnsi="Calibri" w:cs="Calibri"/>
      <w:outline w:val="0"/>
      <w:color w:val="0000FF"/>
      <w:sz w:val="24"/>
      <w:szCs w:val="24"/>
      <w:u w:val="single" w:color="0000FF"/>
      <w:lang w:val="en-US"/>
    </w:rPr>
  </w:style>
  <w:style w:type="paragraph" w:customStyle="1" w:styleId="TFReferencesSection">
    <w:name w:val="TF_References_Section"/>
    <w:basedOn w:val="Normal"/>
    <w:rsid w:val="005B5F6E"/>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5B5F6E"/>
    <w:rPr>
      <w:b/>
      <w:vanish/>
      <w:color w:val="FF0000"/>
      <w:sz w:val="36"/>
    </w:rPr>
  </w:style>
  <w:style w:type="paragraph" w:customStyle="1" w:styleId="VCSchemeTitle">
    <w:name w:val="VC_Scheme_Title"/>
    <w:basedOn w:val="Normal"/>
    <w:next w:val="Normal"/>
    <w:rsid w:val="005B5F6E"/>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5B5F6E"/>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5B5F6E"/>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5B5F6E"/>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5B5F6E"/>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5B5F6E"/>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5B5F6E"/>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5B5F6E"/>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5B5F6E"/>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5B5F6E"/>
  </w:style>
  <w:style w:type="paragraph" w:customStyle="1" w:styleId="FETableFootnote">
    <w:name w:val="FE_Table_Footnote"/>
    <w:basedOn w:val="Normal"/>
    <w:rsid w:val="005B5F6E"/>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5B5F6E"/>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5B5F6E"/>
    <w:pPr>
      <w:spacing w:before="135" w:after="415" w:line="180" w:lineRule="exact"/>
      <w:jc w:val="both"/>
    </w:pPr>
    <w:rPr>
      <w:rFonts w:ascii="Helvetica" w:hAnsi="Helvetica" w:cs="Times New Roman"/>
      <w:sz w:val="16"/>
      <w:szCs w:val="20"/>
    </w:rPr>
  </w:style>
  <w:style w:type="paragraph" w:customStyle="1" w:styleId="BIEmailAddress">
    <w:name w:val="BI_Email_Address"/>
    <w:next w:val="Normal"/>
    <w:rsid w:val="005B5F6E"/>
    <w:pPr>
      <w:spacing w:after="180" w:line="280" w:lineRule="exact"/>
      <w:jc w:val="center"/>
    </w:pPr>
    <w:rPr>
      <w:rFonts w:ascii="Helvetica" w:hAnsi="Helvetica" w:cs="Times New Roman"/>
      <w:sz w:val="15"/>
      <w:szCs w:val="20"/>
    </w:rPr>
  </w:style>
  <w:style w:type="paragraph" w:customStyle="1" w:styleId="FDSchemeFootnote">
    <w:name w:val="FD_Scheme_Footnote"/>
    <w:basedOn w:val="FCChartFootnote"/>
    <w:rsid w:val="005B5F6E"/>
  </w:style>
  <w:style w:type="paragraph" w:customStyle="1" w:styleId="TCTableBody">
    <w:name w:val="TC_Table_Body"/>
    <w:basedOn w:val="VDTableTitle"/>
    <w:rsid w:val="005B5F6E"/>
    <w:pPr>
      <w:spacing w:before="0" w:after="0"/>
    </w:pPr>
    <w:rPr>
      <w:rFonts w:ascii="Times" w:hAnsi="Times"/>
    </w:rPr>
  </w:style>
  <w:style w:type="paragraph" w:customStyle="1" w:styleId="BDAbstract">
    <w:name w:val="BD_Abstract"/>
    <w:basedOn w:val="TAMainText"/>
    <w:rsid w:val="005B5F6E"/>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rsid w:val="005B5F6E"/>
    <w:pPr>
      <w:spacing w:afterLines="200" w:after="480" w:line="240" w:lineRule="auto"/>
      <w:ind w:firstLine="720"/>
      <w:jc w:val="both"/>
    </w:pPr>
    <w:rPr>
      <w:rFonts w:ascii="Helvetica" w:hAnsi="Helvetica" w:cs="Times New Roman"/>
      <w:color w:val="000000"/>
      <w:spacing w:val="15"/>
      <w:szCs w:val="24"/>
      <w:lang w:eastAsia="zh-CN"/>
    </w:rPr>
  </w:style>
  <w:style w:type="character" w:customStyle="1" w:styleId="rynqvb">
    <w:name w:val="rynqvb"/>
    <w:basedOn w:val="DefaultParagraphFont"/>
    <w:rsid w:val="005B5F6E"/>
  </w:style>
  <w:style w:type="paragraph" w:customStyle="1" w:styleId="root-block-node">
    <w:name w:val="root-block-node"/>
    <w:basedOn w:val="Normal"/>
    <w:rsid w:val="005B5F6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mrel">
    <w:name w:val="mrel"/>
    <w:basedOn w:val="DefaultParagraphFont"/>
    <w:rsid w:val="005B5F6E"/>
  </w:style>
  <w:style w:type="paragraph" w:customStyle="1" w:styleId="ListofReferences">
    <w:name w:val="List of References"/>
    <w:basedOn w:val="Normal"/>
    <w:link w:val="ListofReferencesChar"/>
    <w:autoRedefine/>
    <w:uiPriority w:val="14"/>
    <w:qFormat/>
    <w:rsid w:val="005B5F6E"/>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paragraph" w:customStyle="1" w:styleId="MDPI51figurecaption">
    <w:name w:val="MDPI_5.1_figure_caption"/>
    <w:qFormat/>
    <w:rsid w:val="005B5F6E"/>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5B5F6E"/>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1heading1">
    <w:name w:val="MDPI_2.1_heading1"/>
    <w:qFormat/>
    <w:rsid w:val="005B5F6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5B5F6E"/>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table" w:styleId="ListTable6Colorful-Accent2">
    <w:name w:val="List Table 6 Colorful Accent 2"/>
    <w:basedOn w:val="TableNormal"/>
    <w:uiPriority w:val="99"/>
    <w:rsid w:val="005B5F6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rsid w:val="005B5F6E"/>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0">
    <w:name w:val="Table_Caption"/>
    <w:basedOn w:val="Normal"/>
    <w:qFormat/>
    <w:rsid w:val="005B5F6E"/>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sid w:val="005B5F6E"/>
    <w:rPr>
      <w:sz w:val="24"/>
      <w:lang w:val="en-US" w:eastAsia="en-US" w:bidi="ar-SA"/>
    </w:rPr>
  </w:style>
  <w:style w:type="paragraph" w:customStyle="1" w:styleId="Stluspapertitle17pt3">
    <w:name w:val="Stílus paper title + 17 pt3"/>
    <w:basedOn w:val="Normal"/>
    <w:qFormat/>
    <w:rsid w:val="005B5F6E"/>
    <w:pPr>
      <w:spacing w:after="60" w:line="240" w:lineRule="auto"/>
      <w:jc w:val="center"/>
    </w:pPr>
    <w:rPr>
      <w:rFonts w:ascii="Times New Roman" w:eastAsiaTheme="minorEastAsia" w:hAnsi="Times New Roman" w:cs="Times New Roman"/>
      <w:spacing w:val="4"/>
      <w:sz w:val="34"/>
      <w:szCs w:val="34"/>
    </w:rPr>
  </w:style>
  <w:style w:type="paragraph" w:styleId="E-mailSignature">
    <w:name w:val="E-mail Signature"/>
    <w:basedOn w:val="Normal"/>
    <w:link w:val="E-mailSignatureChar"/>
    <w:uiPriority w:val="99"/>
    <w:semiHidden/>
    <w:unhideWhenUsed/>
    <w:qFormat/>
    <w:rsid w:val="005B5F6E"/>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5B5F6E"/>
    <w:rPr>
      <w:rFonts w:ascii="Times New Roman" w:hAnsi="Times New Roman" w:cs="Times New Roman"/>
      <w:sz w:val="24"/>
      <w:szCs w:val="24"/>
      <w:lang w:val="en-MY"/>
    </w:rPr>
  </w:style>
  <w:style w:type="paragraph" w:customStyle="1" w:styleId="AbstractAcknowledgement">
    <w:name w:val="Abstract &amp; Acknowledgement"/>
    <w:basedOn w:val="Normal"/>
    <w:uiPriority w:val="5"/>
    <w:qFormat/>
    <w:rsid w:val="005B5F6E"/>
    <w:pPr>
      <w:spacing w:before="400" w:after="360" w:line="480" w:lineRule="auto"/>
      <w:jc w:val="both"/>
    </w:pPr>
    <w:rPr>
      <w:rFonts w:ascii="Times New Roman" w:hAnsi="Times New Roman" w:cs="Times New Roman"/>
      <w:sz w:val="24"/>
      <w:szCs w:val="24"/>
      <w:lang w:val="en-GB"/>
    </w:rPr>
  </w:style>
  <w:style w:type="table" w:styleId="LightList-Accent3">
    <w:name w:val="Light List Accent 3"/>
    <w:basedOn w:val="TableNormal"/>
    <w:uiPriority w:val="61"/>
    <w:unhideWhenUsed/>
    <w:qFormat/>
    <w:rsid w:val="005B5F6E"/>
    <w:pPr>
      <w:spacing w:after="0" w:line="240" w:lineRule="auto"/>
    </w:pPr>
    <w:rPr>
      <w:rFonts w:ascii="Times New Roman" w:hAnsi="Times New Roman" w:cs="Times New Roman"/>
      <w:sz w:val="20"/>
      <w:szCs w:val="20"/>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Revision1">
    <w:name w:val="Revision1"/>
    <w:uiPriority w:val="99"/>
    <w:semiHidden/>
    <w:qFormat/>
    <w:rsid w:val="005B5F6E"/>
    <w:pPr>
      <w:spacing w:after="0" w:line="240" w:lineRule="auto"/>
    </w:pPr>
    <w:rPr>
      <w:rFonts w:ascii="Times New Roman" w:hAnsi="Times New Roman" w:cs="Times New Roman"/>
      <w:sz w:val="24"/>
      <w:szCs w:val="24"/>
      <w:lang w:val="en-MY"/>
    </w:rPr>
  </w:style>
  <w:style w:type="paragraph" w:customStyle="1" w:styleId="TOCHeading1">
    <w:name w:val="TOC Heading1"/>
    <w:basedOn w:val="Heading1"/>
    <w:next w:val="Normal"/>
    <w:uiPriority w:val="39"/>
    <w:semiHidden/>
    <w:qFormat/>
    <w:rsid w:val="005B5F6E"/>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rsid w:val="005B5F6E"/>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5B5F6E"/>
    <w:pPr>
      <w:pageBreakBefore/>
      <w:spacing w:after="360" w:line="240" w:lineRule="auto"/>
      <w:jc w:val="center"/>
    </w:pPr>
    <w:rPr>
      <w:rFonts w:ascii="Times New Roman" w:hAnsi="Times New Roman" w:cs="Times New Roman"/>
      <w:b/>
      <w:bCs/>
      <w:i/>
      <w:iCs/>
      <w:sz w:val="24"/>
      <w:szCs w:val="24"/>
      <w:lang w:val="en-MY"/>
    </w:rPr>
  </w:style>
  <w:style w:type="paragraph" w:customStyle="1" w:styleId="Listoftablesnew">
    <w:name w:val="List of tables new"/>
    <w:basedOn w:val="Normal"/>
    <w:next w:val="Normal"/>
    <w:uiPriority w:val="4"/>
    <w:qFormat/>
    <w:rsid w:val="005B5F6E"/>
    <w:pPr>
      <w:tabs>
        <w:tab w:val="right" w:pos="8335"/>
      </w:tabs>
      <w:spacing w:after="120" w:line="480" w:lineRule="auto"/>
      <w:jc w:val="both"/>
    </w:pPr>
    <w:rPr>
      <w:rFonts w:ascii="Times New Roma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sid w:val="005B5F6E"/>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5B5F6E"/>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5B5F6E"/>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5B5F6E"/>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5B5F6E"/>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5B5F6E"/>
  </w:style>
  <w:style w:type="paragraph" w:customStyle="1" w:styleId="Cover-NameDegreeYear">
    <w:name w:val="Cover - Name Degree Year"/>
    <w:basedOn w:val="Cover-Faculty"/>
    <w:uiPriority w:val="1"/>
    <w:qFormat/>
    <w:rsid w:val="005B5F6E"/>
  </w:style>
  <w:style w:type="paragraph" w:customStyle="1" w:styleId="TITLEATPREFACE">
    <w:name w:val="TITLE AT PREFACE"/>
    <w:basedOn w:val="Title"/>
    <w:next w:val="Normal"/>
    <w:uiPriority w:val="2"/>
    <w:qFormat/>
    <w:rsid w:val="005B5F6E"/>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5B5F6E"/>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5B5F6E"/>
  </w:style>
  <w:style w:type="character" w:customStyle="1" w:styleId="CaptionforTableChar">
    <w:name w:val="Caption for Table Char"/>
    <w:basedOn w:val="DefaultParagraphFont"/>
    <w:link w:val="CaptionforTable"/>
    <w:uiPriority w:val="13"/>
    <w:qFormat/>
    <w:locked/>
    <w:rsid w:val="005B5F6E"/>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rsid w:val="005B5F6E"/>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rsid w:val="005B5F6E"/>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5B5F6E"/>
  </w:style>
  <w:style w:type="paragraph" w:customStyle="1" w:styleId="Abstrak-Malay">
    <w:name w:val="Abstrak - Malay"/>
    <w:basedOn w:val="AbstractAcknowledgement"/>
    <w:uiPriority w:val="6"/>
    <w:qFormat/>
    <w:rsid w:val="005B5F6E"/>
  </w:style>
  <w:style w:type="paragraph" w:customStyle="1" w:styleId="Abbreviation">
    <w:name w:val="Abbreviation"/>
    <w:basedOn w:val="Normal"/>
    <w:uiPriority w:val="4"/>
    <w:qFormat/>
    <w:rsid w:val="005B5F6E"/>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5B5F6E"/>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5B5F6E"/>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5B5F6E"/>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5B5F6E"/>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5B5F6E"/>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5B5F6E"/>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5B5F6E"/>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5B5F6E"/>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5B5F6E"/>
  </w:style>
  <w:style w:type="paragraph" w:customStyle="1" w:styleId="cover-NameDegreeYear0">
    <w:name w:val="cover - Name Degree Year"/>
    <w:basedOn w:val="Cover-Faculty"/>
    <w:uiPriority w:val="4"/>
    <w:qFormat/>
    <w:rsid w:val="005B5F6E"/>
  </w:style>
  <w:style w:type="character" w:customStyle="1" w:styleId="UTMFigureCaptionChar">
    <w:name w:val="UTM Figure Caption Char"/>
    <w:basedOn w:val="DefaultParagraphFont"/>
    <w:link w:val="UTMFigureCaption"/>
    <w:uiPriority w:val="3"/>
    <w:qFormat/>
    <w:locked/>
    <w:rsid w:val="005B5F6E"/>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5B5F6E"/>
    <w:pPr>
      <w:spacing w:before="567" w:after="120" w:line="360" w:lineRule="auto"/>
      <w:jc w:val="center"/>
    </w:pPr>
    <w:rPr>
      <w:rFonts w:ascii="Meiryo" w:eastAsia="Meiryo" w:hAnsi="Meiryo" w:cs="NimbusRomNo9L"/>
      <w:bCs/>
      <w:sz w:val="24"/>
      <w:szCs w:val="24"/>
    </w:rPr>
  </w:style>
  <w:style w:type="character" w:customStyle="1" w:styleId="SubtleEmphasis1">
    <w:name w:val="Subtle Emphasis1"/>
    <w:uiPriority w:val="19"/>
    <w:qFormat/>
    <w:rsid w:val="005B5F6E"/>
    <w:rPr>
      <w:rFonts w:ascii="Times New Roman" w:hAnsi="Times New Roman" w:cs="Times New Roman" w:hint="default"/>
      <w:i/>
      <w:color w:val="auto"/>
      <w:sz w:val="24"/>
    </w:rPr>
  </w:style>
  <w:style w:type="character" w:customStyle="1" w:styleId="IntenseEmphasis1">
    <w:name w:val="Intense Emphasis1"/>
    <w:basedOn w:val="DefaultParagraphFont"/>
    <w:uiPriority w:val="21"/>
    <w:qFormat/>
    <w:rsid w:val="005B5F6E"/>
    <w:rPr>
      <w:b/>
      <w:i/>
      <w:sz w:val="24"/>
      <w:szCs w:val="24"/>
      <w:u w:val="single"/>
    </w:rPr>
  </w:style>
  <w:style w:type="character" w:customStyle="1" w:styleId="SubtleReference1">
    <w:name w:val="Subtle Reference1"/>
    <w:basedOn w:val="DefaultParagraphFont"/>
    <w:uiPriority w:val="31"/>
    <w:qFormat/>
    <w:rsid w:val="005B5F6E"/>
    <w:rPr>
      <w:sz w:val="24"/>
      <w:szCs w:val="24"/>
      <w:u w:val="single"/>
    </w:rPr>
  </w:style>
  <w:style w:type="character" w:customStyle="1" w:styleId="IntenseReference1">
    <w:name w:val="Intense Reference1"/>
    <w:basedOn w:val="DefaultParagraphFont"/>
    <w:uiPriority w:val="32"/>
    <w:qFormat/>
    <w:rsid w:val="005B5F6E"/>
    <w:rPr>
      <w:b/>
      <w:sz w:val="24"/>
      <w:u w:val="single"/>
    </w:rPr>
  </w:style>
  <w:style w:type="character" w:customStyle="1" w:styleId="pubinfo">
    <w:name w:val="pubinfo"/>
    <w:basedOn w:val="DefaultParagraphFont"/>
    <w:qFormat/>
    <w:rsid w:val="005B5F6E"/>
  </w:style>
  <w:style w:type="table" w:customStyle="1" w:styleId="LightList-Accent31">
    <w:name w:val="Light List - Accent 31"/>
    <w:basedOn w:val="TableNormal"/>
    <w:uiPriority w:val="61"/>
    <w:semiHidden/>
    <w:unhideWhenUsed/>
    <w:qFormat/>
    <w:rsid w:val="005B5F6E"/>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列出段落1"/>
    <w:basedOn w:val="Normal"/>
    <w:uiPriority w:val="34"/>
    <w:qFormat/>
    <w:rsid w:val="005B5F6E"/>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5B5F6E"/>
    <w:pPr>
      <w:spacing w:after="0" w:line="240" w:lineRule="auto"/>
      <w:jc w:val="both"/>
    </w:pPr>
    <w:rPr>
      <w:rFonts w:ascii="Times New Roman" w:eastAsia="MS Mincho" w:hAnsi="Times New Roman" w:cs="Arial"/>
      <w:sz w:val="20"/>
      <w:szCs w:val="24"/>
    </w:rPr>
  </w:style>
  <w:style w:type="paragraph" w:customStyle="1" w:styleId="E-mail">
    <w:name w:val="E-mail"/>
    <w:next w:val="Abstract"/>
    <w:qFormat/>
    <w:rsid w:val="005B5F6E"/>
    <w:pPr>
      <w:spacing w:after="240" w:line="240" w:lineRule="auto"/>
      <w:ind w:left="1418"/>
    </w:pPr>
    <w:rPr>
      <w:rFonts w:ascii="Times" w:eastAsia="Times New Roman" w:hAnsi="Times" w:cs="Times New Roman"/>
    </w:rPr>
  </w:style>
  <w:style w:type="paragraph" w:customStyle="1" w:styleId="211">
    <w:name w:val="2级1.1"/>
    <w:basedOn w:val="Normal"/>
    <w:next w:val="Normal"/>
    <w:qFormat/>
    <w:rsid w:val="005B5F6E"/>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5B5F6E"/>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5B5F6E"/>
  </w:style>
  <w:style w:type="character" w:customStyle="1" w:styleId="citationsource-journal">
    <w:name w:val="citation_source-journal"/>
    <w:basedOn w:val="DefaultParagraphFont"/>
    <w:rsid w:val="005B5F6E"/>
  </w:style>
  <w:style w:type="paragraph" w:customStyle="1" w:styleId="Char2">
    <w:name w:val="Char"/>
    <w:basedOn w:val="Normal"/>
    <w:rsid w:val="005B5F6E"/>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rsid w:val="005B5F6E"/>
    <w:pPr>
      <w:adjustRightInd w:val="0"/>
      <w:snapToGrid w:val="0"/>
      <w:spacing w:after="0" w:line="240" w:lineRule="auto"/>
      <w:jc w:val="center"/>
    </w:pPr>
    <w:rPr>
      <w:rFonts w:ascii="Palatino Linotype"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qFormat/>
    <w:rsid w:val="005B5F6E"/>
    <w:pPr>
      <w:spacing w:after="0" w:line="480" w:lineRule="auto"/>
      <w:ind w:firstLine="720"/>
      <w:jc w:val="both"/>
    </w:pPr>
    <w:rPr>
      <w:rFonts w:ascii="Times New Roman" w:eastAsiaTheme="minorEastAsia" w:hAnsi="Times New Roman" w:cs="Times New Roman"/>
      <w:sz w:val="24"/>
      <w:szCs w:val="24"/>
      <w:lang w:val="en-GB"/>
    </w:rPr>
  </w:style>
  <w:style w:type="table" w:customStyle="1" w:styleId="ae">
    <w:name w:val="三线表"/>
    <w:basedOn w:val="TableNormal"/>
    <w:uiPriority w:val="99"/>
    <w:qFormat/>
    <w:rsid w:val="005B5F6E"/>
    <w:pPr>
      <w:spacing w:after="0" w:line="240" w:lineRule="auto"/>
    </w:pPr>
    <w:rPr>
      <w:rFonts w:ascii="Times New Roman" w:eastAsia="Times New Roman" w:hAnsi="Times New Roman" w:cs="Times New Roman"/>
      <w:sz w:val="20"/>
      <w:szCs w:val="20"/>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7">
    <w:name w:val="未处理的提及1"/>
    <w:basedOn w:val="DefaultParagraphFont"/>
    <w:uiPriority w:val="99"/>
    <w:semiHidden/>
    <w:unhideWhenUsed/>
    <w:qFormat/>
    <w:rsid w:val="005B5F6E"/>
    <w:rPr>
      <w:color w:val="605E5C"/>
      <w:shd w:val="clear" w:color="auto" w:fill="E1DFDD"/>
    </w:rPr>
  </w:style>
  <w:style w:type="paragraph" w:customStyle="1" w:styleId="Acknowledgementtext">
    <w:name w:val="Acknowledgement text"/>
    <w:basedOn w:val="Normal"/>
    <w:uiPriority w:val="2"/>
    <w:qFormat/>
    <w:rsid w:val="005B5F6E"/>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5B5F6E"/>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5B5F6E"/>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5B5F6E"/>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5B5F6E"/>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5B5F6E"/>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rsid w:val="005B5F6E"/>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5B5F6E"/>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rsid w:val="005B5F6E"/>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5B5F6E"/>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5B5F6E"/>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qFormat/>
    <w:rsid w:val="005B5F6E"/>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sid w:val="005B5F6E"/>
    <w:rPr>
      <w:rFonts w:ascii="Times New Roman" w:hAnsi="Times New Roman" w:cs="Times New Roman"/>
      <w:bCs/>
      <w:color w:val="000000" w:themeColor="text1"/>
      <w:sz w:val="24"/>
      <w:lang w:eastAsia="zh-CN"/>
    </w:rPr>
  </w:style>
  <w:style w:type="paragraph" w:customStyle="1" w:styleId="Equation">
    <w:name w:val="Equation"/>
    <w:basedOn w:val="Para1a"/>
    <w:link w:val="EquationChar"/>
    <w:autoRedefine/>
    <w:qFormat/>
    <w:rsid w:val="005B5F6E"/>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rsid w:val="005B5F6E"/>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5B5F6E"/>
    <w:pPr>
      <w:jc w:val="left"/>
    </w:pPr>
  </w:style>
  <w:style w:type="paragraph" w:customStyle="1" w:styleId="NormalListTableandFigures">
    <w:name w:val="Normal List Table and Figures"/>
    <w:basedOn w:val="Normal"/>
    <w:autoRedefine/>
    <w:uiPriority w:val="4"/>
    <w:semiHidden/>
    <w:qFormat/>
    <w:rsid w:val="005B5F6E"/>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5B5F6E"/>
    <w:pPr>
      <w:spacing w:before="240"/>
    </w:pPr>
  </w:style>
  <w:style w:type="character" w:customStyle="1" w:styleId="Para1bChar">
    <w:name w:val="Para 1 (b) Char"/>
    <w:basedOn w:val="Para1Char"/>
    <w:link w:val="Para1b"/>
    <w:uiPriority w:val="10"/>
    <w:qFormat/>
    <w:rsid w:val="005B5F6E"/>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5B5F6E"/>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5B5F6E"/>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tyle10">
    <w:name w:val="Style10"/>
    <w:basedOn w:val="Normal"/>
    <w:uiPriority w:val="18"/>
    <w:qFormat/>
    <w:rsid w:val="005B5F6E"/>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rsid w:val="005B5F6E"/>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5B5F6E"/>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5B5F6E"/>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5B5F6E"/>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5B5F6E"/>
    <w:rPr>
      <w:sz w:val="24"/>
      <w:szCs w:val="24"/>
    </w:rPr>
  </w:style>
  <w:style w:type="character" w:customStyle="1" w:styleId="18">
    <w:name w:val="不明显参考1"/>
    <w:basedOn w:val="DefaultParagraphFont"/>
    <w:uiPriority w:val="31"/>
    <w:qFormat/>
    <w:rsid w:val="005B5F6E"/>
    <w:rPr>
      <w:sz w:val="24"/>
      <w:szCs w:val="24"/>
      <w:u w:val="single"/>
    </w:rPr>
  </w:style>
  <w:style w:type="character" w:customStyle="1" w:styleId="19">
    <w:name w:val="不明显强调1"/>
    <w:uiPriority w:val="19"/>
    <w:qFormat/>
    <w:rsid w:val="005B5F6E"/>
    <w:rPr>
      <w:rFonts w:ascii="Times New Roman" w:hAnsi="Times New Roman"/>
      <w:i/>
      <w:color w:val="auto"/>
      <w:sz w:val="24"/>
    </w:rPr>
  </w:style>
  <w:style w:type="character" w:customStyle="1" w:styleId="1a">
    <w:name w:val="明显参考1"/>
    <w:basedOn w:val="DefaultParagraphFont"/>
    <w:uiPriority w:val="32"/>
    <w:qFormat/>
    <w:rsid w:val="005B5F6E"/>
    <w:rPr>
      <w:b/>
      <w:sz w:val="24"/>
      <w:u w:val="single"/>
    </w:rPr>
  </w:style>
  <w:style w:type="character" w:customStyle="1" w:styleId="1b">
    <w:name w:val="明显强调1"/>
    <w:basedOn w:val="DefaultParagraphFont"/>
    <w:uiPriority w:val="21"/>
    <w:qFormat/>
    <w:rsid w:val="005B5F6E"/>
    <w:rPr>
      <w:b/>
      <w:i/>
      <w:sz w:val="24"/>
      <w:szCs w:val="24"/>
      <w:u w:val="single"/>
    </w:rPr>
  </w:style>
  <w:style w:type="paragraph" w:customStyle="1" w:styleId="1c">
    <w:name w:val="正文1"/>
    <w:qFormat/>
    <w:rsid w:val="005B5F6E"/>
    <w:pPr>
      <w:spacing w:after="0" w:line="240" w:lineRule="auto"/>
      <w:jc w:val="both"/>
    </w:pPr>
    <w:rPr>
      <w:rFonts w:ascii="Times New Roman" w:hAnsi="Times New Roman" w:cs="Times New Roman"/>
      <w:kern w:val="2"/>
      <w:sz w:val="21"/>
      <w:szCs w:val="21"/>
      <w:lang w:eastAsia="zh-CN"/>
    </w:rPr>
  </w:style>
  <w:style w:type="character" w:customStyle="1" w:styleId="150">
    <w:name w:val="15"/>
    <w:basedOn w:val="DefaultParagraphFont"/>
    <w:qFormat/>
    <w:rsid w:val="005B5F6E"/>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sid w:val="005B5F6E"/>
    <w:rPr>
      <w:color w:val="605E5C"/>
      <w:shd w:val="clear" w:color="auto" w:fill="E1DFDD"/>
    </w:rPr>
  </w:style>
  <w:style w:type="table" w:customStyle="1" w:styleId="41">
    <w:name w:val="无格式表格 41"/>
    <w:basedOn w:val="TableNormal"/>
    <w:uiPriority w:val="44"/>
    <w:qFormat/>
    <w:rsid w:val="005B5F6E"/>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sid w:val="005B5F6E"/>
    <w:rPr>
      <w:color w:val="605E5C"/>
      <w:shd w:val="clear" w:color="auto" w:fill="E1DFDD"/>
    </w:rPr>
  </w:style>
  <w:style w:type="character" w:customStyle="1" w:styleId="42">
    <w:name w:val="未处理的提及4"/>
    <w:basedOn w:val="DefaultParagraphFont"/>
    <w:uiPriority w:val="99"/>
    <w:semiHidden/>
    <w:unhideWhenUsed/>
    <w:qFormat/>
    <w:rsid w:val="005B5F6E"/>
    <w:rPr>
      <w:color w:val="605E5C"/>
      <w:shd w:val="clear" w:color="auto" w:fill="E1DFDD"/>
    </w:rPr>
  </w:style>
  <w:style w:type="character" w:customStyle="1" w:styleId="50">
    <w:name w:val="未处理的提及5"/>
    <w:basedOn w:val="DefaultParagraphFont"/>
    <w:uiPriority w:val="99"/>
    <w:semiHidden/>
    <w:unhideWhenUsed/>
    <w:qFormat/>
    <w:rsid w:val="005B5F6E"/>
    <w:rPr>
      <w:color w:val="605E5C"/>
      <w:shd w:val="clear" w:color="auto" w:fill="E1DFDD"/>
    </w:rPr>
  </w:style>
  <w:style w:type="character" w:customStyle="1" w:styleId="60">
    <w:name w:val="未处理的提及6"/>
    <w:basedOn w:val="DefaultParagraphFont"/>
    <w:uiPriority w:val="99"/>
    <w:semiHidden/>
    <w:unhideWhenUsed/>
    <w:qFormat/>
    <w:rsid w:val="005B5F6E"/>
    <w:rPr>
      <w:color w:val="605E5C"/>
      <w:shd w:val="clear" w:color="auto" w:fill="E1DFDD"/>
    </w:rPr>
  </w:style>
  <w:style w:type="character" w:customStyle="1" w:styleId="70">
    <w:name w:val="未处理的提及7"/>
    <w:basedOn w:val="DefaultParagraphFont"/>
    <w:uiPriority w:val="99"/>
    <w:semiHidden/>
    <w:unhideWhenUsed/>
    <w:qFormat/>
    <w:rsid w:val="005B5F6E"/>
    <w:rPr>
      <w:color w:val="605E5C"/>
      <w:shd w:val="clear" w:color="auto" w:fill="E1DFDD"/>
    </w:rPr>
  </w:style>
  <w:style w:type="character" w:customStyle="1" w:styleId="transsent">
    <w:name w:val="transsent"/>
    <w:basedOn w:val="DefaultParagraphFont"/>
    <w:rsid w:val="005B5F6E"/>
  </w:style>
  <w:style w:type="paragraph" w:customStyle="1" w:styleId="WPSOfficeManualTable2">
    <w:name w:val="WPSOffice Manual Table 2"/>
    <w:qFormat/>
    <w:rsid w:val="005B5F6E"/>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5B5F6E"/>
  </w:style>
  <w:style w:type="character" w:customStyle="1" w:styleId="referenceyear">
    <w:name w:val="reference__year"/>
    <w:basedOn w:val="DefaultParagraphFont"/>
    <w:rsid w:val="005B5F6E"/>
  </w:style>
  <w:style w:type="character" w:customStyle="1" w:styleId="referencesource">
    <w:name w:val="reference__source"/>
    <w:basedOn w:val="DefaultParagraphFont"/>
    <w:rsid w:val="005B5F6E"/>
  </w:style>
  <w:style w:type="character" w:customStyle="1" w:styleId="referencepublisher-name">
    <w:name w:val="reference__publisher-name"/>
    <w:basedOn w:val="DefaultParagraphFont"/>
    <w:rsid w:val="005B5F6E"/>
  </w:style>
  <w:style w:type="character" w:customStyle="1" w:styleId="referencepublisher-loc">
    <w:name w:val="reference__publisher-loc"/>
    <w:basedOn w:val="DefaultParagraphFont"/>
    <w:rsid w:val="005B5F6E"/>
  </w:style>
  <w:style w:type="character" w:customStyle="1" w:styleId="ls3">
    <w:name w:val="ls3"/>
    <w:basedOn w:val="DefaultParagraphFont"/>
    <w:rsid w:val="005B5F6E"/>
  </w:style>
  <w:style w:type="character" w:customStyle="1" w:styleId="ls0">
    <w:name w:val="ls0"/>
    <w:basedOn w:val="DefaultParagraphFont"/>
    <w:rsid w:val="005B5F6E"/>
  </w:style>
  <w:style w:type="character" w:customStyle="1" w:styleId="Para4linesChar">
    <w:name w:val="Para 4 lines Char"/>
    <w:basedOn w:val="DefaultParagraphFont"/>
    <w:link w:val="Para4lines"/>
    <w:uiPriority w:val="10"/>
    <w:rsid w:val="005B5F6E"/>
    <w:rPr>
      <w:rFonts w:ascii="Helvetica" w:hAnsi="Helvetica" w:cs="Times New Roman"/>
      <w:color w:val="000000"/>
      <w:spacing w:val="15"/>
      <w:szCs w:val="24"/>
      <w:lang w:eastAsia="zh-CN"/>
    </w:rPr>
  </w:style>
  <w:style w:type="paragraph" w:customStyle="1" w:styleId="BThesisTitle">
    <w:name w:val="B Thesis Title"/>
    <w:link w:val="BThesisTitleChar"/>
    <w:autoRedefine/>
    <w:uiPriority w:val="1"/>
    <w:qFormat/>
    <w:rsid w:val="005B5F6E"/>
    <w:pPr>
      <w:spacing w:after="0" w:line="240" w:lineRule="auto"/>
      <w:jc w:val="center"/>
    </w:pPr>
    <w:rPr>
      <w:rFonts w:ascii="Times New Roman" w:eastAsia="Times New Roman" w:hAnsi="Times New Roman" w:cs="Times New Roman"/>
      <w:b/>
      <w:sz w:val="24"/>
      <w:szCs w:val="24"/>
      <w:lang w:val="en-MY"/>
    </w:rPr>
  </w:style>
  <w:style w:type="character" w:customStyle="1" w:styleId="BThesisTitleChar">
    <w:name w:val="B Thesis Title Char"/>
    <w:link w:val="BThesisTitle"/>
    <w:uiPriority w:val="1"/>
    <w:rsid w:val="005B5F6E"/>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rsid w:val="005B5F6E"/>
    <w:pPr>
      <w:spacing w:after="0" w:line="240" w:lineRule="auto"/>
      <w:jc w:val="both"/>
    </w:pPr>
    <w:rPr>
      <w:rFonts w:ascii="Calibri" w:eastAsia="Times New Roman" w:hAnsi="Calibri" w:cs="Calibri"/>
      <w:bCs/>
      <w:noProof/>
      <w:sz w:val="24"/>
      <w:szCs w:val="24"/>
      <w:lang w:val="en-GB"/>
    </w:rPr>
  </w:style>
  <w:style w:type="character" w:customStyle="1" w:styleId="CaptionforFigurePlatesTextChar">
    <w:name w:val="Caption for Figure/Plates (Text) Char"/>
    <w:link w:val="CaptionforFigurePlatesText"/>
    <w:uiPriority w:val="10"/>
    <w:rsid w:val="005B5F6E"/>
    <w:rPr>
      <w:rFonts w:ascii="Calibri" w:eastAsia="Times New Roman" w:hAnsi="Calibri" w:cs="Calibri"/>
      <w:bCs/>
      <w:noProof/>
      <w:sz w:val="24"/>
      <w:szCs w:val="24"/>
      <w:lang w:val="en-GB"/>
    </w:rPr>
  </w:style>
  <w:style w:type="paragraph" w:customStyle="1" w:styleId="BibliographyEndNoteMendeleyOLD">
    <w:name w:val="Bibliography EndNote &amp; Mendeley (OLD)"/>
    <w:link w:val="BibliographyEndNoteMendeleyOLDChar"/>
    <w:autoRedefine/>
    <w:uiPriority w:val="10"/>
    <w:qFormat/>
    <w:rsid w:val="005B5F6E"/>
    <w:pPr>
      <w:spacing w:after="0" w:line="240" w:lineRule="auto"/>
      <w:ind w:left="720" w:hanging="720"/>
      <w:jc w:val="both"/>
    </w:pPr>
    <w:rPr>
      <w:rFonts w:ascii="Arial" w:eastAsia="Times New Roman" w:hAnsi="Arial" w:cs="Arial"/>
      <w:noProof/>
      <w:color w:val="000000"/>
      <w:sz w:val="20"/>
      <w:szCs w:val="20"/>
      <w:shd w:val="clear" w:color="auto" w:fill="FFFFFF"/>
      <w:lang w:val="en-MY"/>
    </w:rPr>
  </w:style>
  <w:style w:type="character" w:customStyle="1" w:styleId="BibliographyEndNoteMendeleyOLDChar">
    <w:name w:val="Bibliography EndNote &amp; Mendeley (OLD) Char"/>
    <w:link w:val="BibliographyEndNoteMendeleyOLD"/>
    <w:uiPriority w:val="10"/>
    <w:rsid w:val="005B5F6E"/>
    <w:rPr>
      <w:rFonts w:ascii="Arial" w:eastAsia="Times New Roman" w:hAnsi="Arial" w:cs="Arial"/>
      <w:noProof/>
      <w:color w:val="000000"/>
      <w:sz w:val="20"/>
      <w:szCs w:val="20"/>
      <w:lang w:val="en-MY"/>
    </w:rPr>
  </w:style>
  <w:style w:type="table" w:styleId="LightShading-Accent1">
    <w:name w:val="Light Shading Accent 1"/>
    <w:basedOn w:val="TableNormal"/>
    <w:qFormat/>
    <w:rsid w:val="005B5F6E"/>
    <w:pPr>
      <w:spacing w:after="0" w:line="240" w:lineRule="auto"/>
    </w:pPr>
    <w:rPr>
      <w:rFonts w:ascii="Times New Roman" w:hAnsi="Times New Roman" w:cs="Times New Roman"/>
      <w:color w:val="2F5496" w:themeColor="accent1" w:themeShade="BF"/>
      <w:sz w:val="20"/>
      <w:szCs w:val="20"/>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itleofthepaper">
    <w:name w:val="Title of the paper"/>
    <w:qFormat/>
    <w:rsid w:val="005B5F6E"/>
    <w:pPr>
      <w:spacing w:after="0" w:line="240" w:lineRule="auto"/>
      <w:jc w:val="center"/>
    </w:pPr>
    <w:rPr>
      <w:rFonts w:ascii="Arial" w:eastAsia="Times New Roman" w:hAnsi="Arial" w:cs="Times New Roman"/>
      <w:b/>
      <w:sz w:val="28"/>
      <w:szCs w:val="20"/>
    </w:rPr>
  </w:style>
  <w:style w:type="paragraph" w:customStyle="1" w:styleId="1d">
    <w:name w:val="正文缩进1"/>
    <w:basedOn w:val="Normal"/>
    <w:qFormat/>
    <w:rsid w:val="005B5F6E"/>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5B5F6E"/>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5B5F6E"/>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5B5F6E"/>
  </w:style>
  <w:style w:type="character" w:customStyle="1" w:styleId="ref-lnk">
    <w:name w:val="ref-lnk"/>
    <w:basedOn w:val="DefaultParagraphFont"/>
    <w:rsid w:val="005B5F6E"/>
  </w:style>
  <w:style w:type="character" w:customStyle="1" w:styleId="off-screen">
    <w:name w:val="off-screen"/>
    <w:basedOn w:val="DefaultParagraphFont"/>
    <w:rsid w:val="005B5F6E"/>
  </w:style>
  <w:style w:type="paragraph" w:customStyle="1" w:styleId="COVERANDMAINFONT">
    <w:name w:val="COVER AND MAIN FONT"/>
    <w:basedOn w:val="Normal"/>
    <w:uiPriority w:val="4"/>
    <w:qFormat/>
    <w:rsid w:val="005B5F6E"/>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next w:val="TableGrid"/>
    <w:uiPriority w:val="59"/>
    <w:rsid w:val="005B5F6E"/>
    <w:pPr>
      <w:spacing w:after="0" w:line="240" w:lineRule="auto"/>
    </w:pPr>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rsid w:val="005B5F6E"/>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e">
    <w:name w:val="إشارة لم يتم حلها1"/>
    <w:basedOn w:val="DefaultParagraphFont"/>
    <w:uiPriority w:val="99"/>
    <w:semiHidden/>
    <w:unhideWhenUsed/>
    <w:qFormat/>
    <w:rsid w:val="005B5F6E"/>
    <w:rPr>
      <w:color w:val="605E5C"/>
      <w:shd w:val="clear" w:color="auto" w:fill="E1DFDD"/>
    </w:rPr>
  </w:style>
  <w:style w:type="table" w:customStyle="1" w:styleId="6-31">
    <w:name w:val="جدول قائمة 6 ملون - تمييز 31"/>
    <w:basedOn w:val="TableNormal"/>
    <w:uiPriority w:val="51"/>
    <w:qFormat/>
    <w:rsid w:val="005B5F6E"/>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1">
    <w:name w:val="إشارة لم يتم حلها2"/>
    <w:basedOn w:val="DefaultParagraphFont"/>
    <w:uiPriority w:val="99"/>
    <w:semiHidden/>
    <w:unhideWhenUsed/>
    <w:qFormat/>
    <w:rsid w:val="005B5F6E"/>
    <w:rPr>
      <w:color w:val="605E5C"/>
      <w:shd w:val="clear" w:color="auto" w:fill="E1DFDD"/>
    </w:rPr>
  </w:style>
  <w:style w:type="character" w:customStyle="1" w:styleId="31">
    <w:name w:val="إشارة لم يتم حلها3"/>
    <w:basedOn w:val="DefaultParagraphFont"/>
    <w:uiPriority w:val="99"/>
    <w:semiHidden/>
    <w:unhideWhenUsed/>
    <w:qFormat/>
    <w:rsid w:val="005B5F6E"/>
    <w:rPr>
      <w:color w:val="605E5C"/>
      <w:shd w:val="clear" w:color="auto" w:fill="E1DFDD"/>
    </w:rPr>
  </w:style>
  <w:style w:type="paragraph" w:customStyle="1" w:styleId="1f">
    <w:name w:val="列表段落1"/>
    <w:basedOn w:val="Normal"/>
    <w:uiPriority w:val="34"/>
    <w:qFormat/>
    <w:rsid w:val="005B5F6E"/>
    <w:pPr>
      <w:ind w:left="720"/>
      <w:contextualSpacing/>
    </w:pPr>
    <w:rPr>
      <w:rFonts w:ascii="Times New Roman" w:hAnsi="Times New Roman" w:cs="SimSun"/>
      <w:sz w:val="24"/>
    </w:rPr>
  </w:style>
  <w:style w:type="table" w:customStyle="1" w:styleId="1f0">
    <w:name w:val="网格型浅色1"/>
    <w:basedOn w:val="TableNormal"/>
    <w:uiPriority w:val="40"/>
    <w:qFormat/>
    <w:rsid w:val="005B5F6E"/>
    <w:pPr>
      <w:spacing w:after="0" w:line="240" w:lineRule="auto"/>
    </w:pPr>
    <w:rPr>
      <w:rFonts w:ascii="Times New Roman" w:hAnsi="Times New Roman" w:cs="Times New Roman"/>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5B5F6E"/>
    <w:pPr>
      <w:spacing w:after="0" w:line="240" w:lineRule="auto"/>
      <w:jc w:val="both"/>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lockText">
    <w:name w:val="Block Text"/>
    <w:basedOn w:val="Normal"/>
    <w:qFormat/>
    <w:rsid w:val="005B5F6E"/>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5B5F6E"/>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rsid w:val="005B5F6E"/>
    <w:rPr>
      <w:rFonts w:ascii="Times New Roman" w:eastAsia="Times New Roman" w:hAnsi="Times New Roman" w:cs="Times New Roman"/>
      <w:sz w:val="24"/>
      <w:szCs w:val="20"/>
      <w:lang w:val="en-GB"/>
    </w:rPr>
  </w:style>
  <w:style w:type="paragraph" w:styleId="Closing">
    <w:name w:val="Closing"/>
    <w:basedOn w:val="Normal"/>
    <w:link w:val="ClosingChar"/>
    <w:rsid w:val="005B5F6E"/>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5B5F6E"/>
    <w:rPr>
      <w:rFonts w:ascii="Times New Roman" w:eastAsia="Times New Roman" w:hAnsi="Times New Roman" w:cs="Times New Roman"/>
      <w:sz w:val="24"/>
      <w:szCs w:val="20"/>
      <w:lang w:val="en-GB"/>
    </w:rPr>
  </w:style>
  <w:style w:type="paragraph" w:styleId="EnvelopeAddress">
    <w:name w:val="envelope address"/>
    <w:basedOn w:val="Normal"/>
    <w:rsid w:val="005B5F6E"/>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EnvelopeReturn">
    <w:name w:val="envelope return"/>
    <w:basedOn w:val="Normal"/>
    <w:qFormat/>
    <w:rsid w:val="005B5F6E"/>
    <w:pPr>
      <w:spacing w:after="0" w:line="240" w:lineRule="auto"/>
      <w:ind w:firstLine="567"/>
      <w:jc w:val="both"/>
    </w:pPr>
    <w:rPr>
      <w:rFonts w:ascii="Arial" w:eastAsia="Times New Roman" w:hAnsi="Arial" w:cs="Times New Roman"/>
      <w:sz w:val="20"/>
      <w:szCs w:val="20"/>
      <w:lang w:val="en-GB"/>
    </w:rPr>
  </w:style>
  <w:style w:type="paragraph" w:styleId="Index1">
    <w:name w:val="index 1"/>
    <w:basedOn w:val="Normal"/>
    <w:next w:val="Normal"/>
    <w:semiHidden/>
    <w:qFormat/>
    <w:rsid w:val="005B5F6E"/>
    <w:pPr>
      <w:spacing w:after="0" w:line="240" w:lineRule="auto"/>
      <w:ind w:left="240" w:hanging="240"/>
      <w:jc w:val="both"/>
    </w:pPr>
    <w:rPr>
      <w:rFonts w:ascii="Times New Roman" w:eastAsia="Times New Roman" w:hAnsi="Times New Roman" w:cs="Times New Roman"/>
      <w:sz w:val="24"/>
      <w:szCs w:val="20"/>
      <w:lang w:val="en-GB"/>
    </w:rPr>
  </w:style>
  <w:style w:type="paragraph" w:styleId="Index2">
    <w:name w:val="index 2"/>
    <w:basedOn w:val="Normal"/>
    <w:next w:val="Normal"/>
    <w:semiHidden/>
    <w:rsid w:val="005B5F6E"/>
    <w:pPr>
      <w:spacing w:after="0" w:line="240" w:lineRule="auto"/>
      <w:ind w:left="480" w:hanging="240"/>
      <w:jc w:val="both"/>
    </w:pPr>
    <w:rPr>
      <w:rFonts w:ascii="Times New Roman" w:eastAsia="Times New Roman" w:hAnsi="Times New Roman" w:cs="Times New Roman"/>
      <w:sz w:val="24"/>
      <w:szCs w:val="20"/>
      <w:lang w:val="en-GB"/>
    </w:rPr>
  </w:style>
  <w:style w:type="paragraph" w:styleId="Index3">
    <w:name w:val="index 3"/>
    <w:basedOn w:val="Normal"/>
    <w:next w:val="Normal"/>
    <w:semiHidden/>
    <w:rsid w:val="005B5F6E"/>
    <w:pPr>
      <w:spacing w:after="0" w:line="240" w:lineRule="auto"/>
      <w:ind w:left="720" w:hanging="240"/>
      <w:jc w:val="both"/>
    </w:pPr>
    <w:rPr>
      <w:rFonts w:ascii="Times New Roman" w:eastAsia="Times New Roman" w:hAnsi="Times New Roman" w:cs="Times New Roman"/>
      <w:sz w:val="24"/>
      <w:szCs w:val="20"/>
      <w:lang w:val="en-GB"/>
    </w:rPr>
  </w:style>
  <w:style w:type="paragraph" w:styleId="Index4">
    <w:name w:val="index 4"/>
    <w:basedOn w:val="Normal"/>
    <w:next w:val="Normal"/>
    <w:semiHidden/>
    <w:rsid w:val="005B5F6E"/>
    <w:pPr>
      <w:spacing w:after="0" w:line="240" w:lineRule="auto"/>
      <w:ind w:left="960" w:hanging="240"/>
      <w:jc w:val="both"/>
    </w:pPr>
    <w:rPr>
      <w:rFonts w:ascii="Times New Roman" w:eastAsia="Times New Roman" w:hAnsi="Times New Roman" w:cs="Times New Roman"/>
      <w:sz w:val="24"/>
      <w:szCs w:val="20"/>
      <w:lang w:val="en-GB"/>
    </w:rPr>
  </w:style>
  <w:style w:type="paragraph" w:styleId="Index5">
    <w:name w:val="index 5"/>
    <w:basedOn w:val="Normal"/>
    <w:next w:val="Normal"/>
    <w:semiHidden/>
    <w:rsid w:val="005B5F6E"/>
    <w:pPr>
      <w:spacing w:after="0" w:line="240" w:lineRule="auto"/>
      <w:ind w:left="1200" w:hanging="240"/>
      <w:jc w:val="both"/>
    </w:pPr>
    <w:rPr>
      <w:rFonts w:ascii="Times New Roman" w:eastAsia="Times New Roman" w:hAnsi="Times New Roman" w:cs="Times New Roman"/>
      <w:sz w:val="24"/>
      <w:szCs w:val="20"/>
      <w:lang w:val="en-GB"/>
    </w:rPr>
  </w:style>
  <w:style w:type="paragraph" w:styleId="Index6">
    <w:name w:val="index 6"/>
    <w:basedOn w:val="Normal"/>
    <w:next w:val="Normal"/>
    <w:semiHidden/>
    <w:rsid w:val="005B5F6E"/>
    <w:pPr>
      <w:spacing w:after="0" w:line="240" w:lineRule="auto"/>
      <w:ind w:left="1440" w:hanging="240"/>
      <w:jc w:val="both"/>
    </w:pPr>
    <w:rPr>
      <w:rFonts w:ascii="Times New Roman" w:eastAsia="Times New Roman" w:hAnsi="Times New Roman" w:cs="Times New Roman"/>
      <w:sz w:val="24"/>
      <w:szCs w:val="20"/>
      <w:lang w:val="en-GB"/>
    </w:rPr>
  </w:style>
  <w:style w:type="paragraph" w:styleId="Index7">
    <w:name w:val="index 7"/>
    <w:basedOn w:val="Normal"/>
    <w:next w:val="Normal"/>
    <w:semiHidden/>
    <w:rsid w:val="005B5F6E"/>
    <w:pPr>
      <w:spacing w:after="0" w:line="240" w:lineRule="auto"/>
      <w:ind w:left="1680" w:hanging="240"/>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5B5F6E"/>
    <w:pPr>
      <w:spacing w:after="0" w:line="240" w:lineRule="auto"/>
      <w:ind w:left="192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rsid w:val="005B5F6E"/>
    <w:pPr>
      <w:spacing w:after="0" w:line="240" w:lineRule="auto"/>
      <w:ind w:left="2160" w:hanging="240"/>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B5F6E"/>
    <w:pPr>
      <w:spacing w:after="0" w:line="240" w:lineRule="auto"/>
      <w:ind w:firstLine="567"/>
      <w:jc w:val="both"/>
    </w:pPr>
    <w:rPr>
      <w:rFonts w:ascii="Arial" w:eastAsia="Times New Roman" w:hAnsi="Arial" w:cs="Times New Roman"/>
      <w:b/>
      <w:sz w:val="24"/>
      <w:szCs w:val="20"/>
      <w:lang w:val="en-GB"/>
    </w:rPr>
  </w:style>
  <w:style w:type="paragraph" w:styleId="List4">
    <w:name w:val="List 4"/>
    <w:basedOn w:val="Normal"/>
    <w:qFormat/>
    <w:rsid w:val="005B5F6E"/>
    <w:pPr>
      <w:spacing w:after="0" w:line="240" w:lineRule="auto"/>
      <w:ind w:left="1132" w:hanging="283"/>
      <w:jc w:val="both"/>
    </w:pPr>
    <w:rPr>
      <w:rFonts w:ascii="Times New Roman" w:eastAsia="Times New Roman" w:hAnsi="Times New Roman" w:cs="Times New Roman"/>
      <w:sz w:val="24"/>
      <w:szCs w:val="20"/>
      <w:lang w:val="en-GB"/>
    </w:rPr>
  </w:style>
  <w:style w:type="paragraph" w:styleId="List5">
    <w:name w:val="List 5"/>
    <w:basedOn w:val="Normal"/>
    <w:qFormat/>
    <w:rsid w:val="005B5F6E"/>
    <w:pPr>
      <w:spacing w:after="0" w:line="240" w:lineRule="auto"/>
      <w:ind w:left="1415" w:hanging="283"/>
      <w:jc w:val="both"/>
    </w:pPr>
    <w:rPr>
      <w:rFonts w:ascii="Times New Roman" w:eastAsia="Times New Roman" w:hAnsi="Times New Roman" w:cs="Times New Roman"/>
      <w:sz w:val="24"/>
      <w:szCs w:val="20"/>
      <w:lang w:val="en-GB"/>
    </w:rPr>
  </w:style>
  <w:style w:type="paragraph" w:styleId="ListBullet">
    <w:name w:val="List Bullet"/>
    <w:basedOn w:val="Normal"/>
    <w:qFormat/>
    <w:rsid w:val="005B5F6E"/>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ListBullet2">
    <w:name w:val="List Bullet 2"/>
    <w:basedOn w:val="Normal"/>
    <w:qFormat/>
    <w:rsid w:val="005B5F6E"/>
    <w:pPr>
      <w:tabs>
        <w:tab w:val="num"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ListBullet3">
    <w:name w:val="List Bullet 3"/>
    <w:basedOn w:val="Normal"/>
    <w:qFormat/>
    <w:rsid w:val="005B5F6E"/>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Bullet4">
    <w:name w:val="List Bullet 4"/>
    <w:basedOn w:val="Normal"/>
    <w:qFormat/>
    <w:rsid w:val="005B5F6E"/>
    <w:pPr>
      <w:spacing w:after="0" w:line="240" w:lineRule="auto"/>
      <w:jc w:val="both"/>
    </w:pPr>
    <w:rPr>
      <w:rFonts w:ascii="Times New Roman" w:eastAsia="Times New Roman" w:hAnsi="Times New Roman" w:cs="Times New Roman"/>
      <w:sz w:val="24"/>
      <w:szCs w:val="20"/>
      <w:lang w:val="en-GB"/>
    </w:rPr>
  </w:style>
  <w:style w:type="paragraph" w:styleId="ListBullet5">
    <w:name w:val="List Bullet 5"/>
    <w:basedOn w:val="Normal"/>
    <w:qFormat/>
    <w:rsid w:val="005B5F6E"/>
    <w:pPr>
      <w:tabs>
        <w:tab w:val="num"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Continue">
    <w:name w:val="List Continue"/>
    <w:basedOn w:val="Normal"/>
    <w:qFormat/>
    <w:rsid w:val="005B5F6E"/>
    <w:pPr>
      <w:spacing w:after="120" w:line="240" w:lineRule="auto"/>
      <w:ind w:left="283" w:firstLine="567"/>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5B5F6E"/>
    <w:pPr>
      <w:spacing w:after="120" w:line="240" w:lineRule="auto"/>
      <w:ind w:left="566" w:firstLine="567"/>
      <w:jc w:val="both"/>
    </w:pPr>
    <w:rPr>
      <w:rFonts w:ascii="Times New Roman" w:eastAsia="Times New Roman" w:hAnsi="Times New Roman" w:cs="Times New Roman"/>
      <w:sz w:val="24"/>
      <w:szCs w:val="20"/>
      <w:lang w:val="en-GB"/>
    </w:rPr>
  </w:style>
  <w:style w:type="paragraph" w:styleId="ListContinue3">
    <w:name w:val="List Continue 3"/>
    <w:basedOn w:val="Normal"/>
    <w:qFormat/>
    <w:rsid w:val="005B5F6E"/>
    <w:pPr>
      <w:spacing w:after="120" w:line="240" w:lineRule="auto"/>
      <w:ind w:left="849" w:firstLine="567"/>
      <w:jc w:val="both"/>
    </w:pPr>
    <w:rPr>
      <w:rFonts w:ascii="Times New Roman" w:eastAsia="Times New Roman" w:hAnsi="Times New Roman" w:cs="Times New Roman"/>
      <w:sz w:val="24"/>
      <w:szCs w:val="20"/>
      <w:lang w:val="en-GB"/>
    </w:rPr>
  </w:style>
  <w:style w:type="paragraph" w:styleId="ListContinue4">
    <w:name w:val="List Continue 4"/>
    <w:basedOn w:val="Normal"/>
    <w:qFormat/>
    <w:rsid w:val="005B5F6E"/>
    <w:pPr>
      <w:spacing w:after="120" w:line="240" w:lineRule="auto"/>
      <w:ind w:left="1132" w:firstLine="567"/>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5B5F6E"/>
    <w:pPr>
      <w:spacing w:after="120" w:line="240" w:lineRule="auto"/>
      <w:ind w:left="1415" w:firstLine="567"/>
      <w:jc w:val="both"/>
    </w:pPr>
    <w:rPr>
      <w:rFonts w:ascii="Times New Roman" w:eastAsia="Times New Roman" w:hAnsi="Times New Roman" w:cs="Times New Roman"/>
      <w:sz w:val="24"/>
      <w:szCs w:val="20"/>
      <w:lang w:val="en-GB"/>
    </w:rPr>
  </w:style>
  <w:style w:type="paragraph" w:styleId="ListNumber">
    <w:name w:val="List Number"/>
    <w:basedOn w:val="Normal"/>
    <w:qFormat/>
    <w:rsid w:val="005B5F6E"/>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ListNumber3">
    <w:name w:val="List Number 3"/>
    <w:basedOn w:val="Normal"/>
    <w:qFormat/>
    <w:rsid w:val="005B5F6E"/>
    <w:pPr>
      <w:numPr>
        <w:numId w:val="22"/>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Number4">
    <w:name w:val="List Number 4"/>
    <w:basedOn w:val="Normal"/>
    <w:qFormat/>
    <w:rsid w:val="005B5F6E"/>
    <w:pPr>
      <w:numPr>
        <w:numId w:val="23"/>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ListNumber5">
    <w:name w:val="List Number 5"/>
    <w:basedOn w:val="Normal"/>
    <w:qFormat/>
    <w:rsid w:val="005B5F6E"/>
    <w:pPr>
      <w:numPr>
        <w:numId w:val="24"/>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MacroText">
    <w:name w:val="macro"/>
    <w:link w:val="MacroTextChar"/>
    <w:semiHidden/>
    <w:qFormat/>
    <w:rsid w:val="005B5F6E"/>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5B5F6E"/>
    <w:rPr>
      <w:rFonts w:ascii="Courier New" w:eastAsia="Times New Roman" w:hAnsi="Courier New" w:cs="Times New Roman"/>
      <w:sz w:val="20"/>
      <w:szCs w:val="20"/>
      <w:lang w:val="en-GB"/>
    </w:rPr>
  </w:style>
  <w:style w:type="paragraph" w:styleId="MessageHeader">
    <w:name w:val="Message Header"/>
    <w:basedOn w:val="Normal"/>
    <w:link w:val="MessageHeaderChar"/>
    <w:qFormat/>
    <w:rsid w:val="005B5F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5B5F6E"/>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qFormat/>
    <w:rsid w:val="005B5F6E"/>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5B5F6E"/>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5B5F6E"/>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5B5F6E"/>
    <w:rPr>
      <w:rFonts w:ascii="Times New Roman" w:eastAsia="Times New Roman" w:hAnsi="Times New Roman" w:cs="Times New Roman"/>
      <w:sz w:val="24"/>
      <w:szCs w:val="20"/>
      <w:lang w:val="en-GB"/>
    </w:rPr>
  </w:style>
  <w:style w:type="paragraph" w:styleId="Signature">
    <w:name w:val="Signature"/>
    <w:basedOn w:val="Normal"/>
    <w:link w:val="SignatureChar"/>
    <w:qFormat/>
    <w:rsid w:val="005B5F6E"/>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5B5F6E"/>
    <w:rPr>
      <w:rFonts w:ascii="Times New Roman" w:eastAsia="Times New Roman" w:hAnsi="Times New Roman" w:cs="Times New Roman"/>
      <w:sz w:val="24"/>
      <w:szCs w:val="20"/>
      <w:lang w:val="en-GB"/>
    </w:rPr>
  </w:style>
  <w:style w:type="paragraph" w:styleId="TableofAuthorities">
    <w:name w:val="table of authorities"/>
    <w:basedOn w:val="Normal"/>
    <w:next w:val="Normal"/>
    <w:semiHidden/>
    <w:qFormat/>
    <w:rsid w:val="005B5F6E"/>
    <w:pPr>
      <w:spacing w:after="0" w:line="240" w:lineRule="auto"/>
      <w:ind w:left="240" w:hanging="240"/>
      <w:jc w:val="both"/>
    </w:pPr>
    <w:rPr>
      <w:rFonts w:ascii="Times New Roman" w:eastAsia="Times New Roman" w:hAnsi="Times New Roman" w:cs="Times New Roman"/>
      <w:sz w:val="24"/>
      <w:szCs w:val="20"/>
      <w:lang w:val="en-GB"/>
    </w:rPr>
  </w:style>
  <w:style w:type="paragraph" w:styleId="TOAHeading">
    <w:name w:val="toa heading"/>
    <w:basedOn w:val="Normal"/>
    <w:next w:val="Normal"/>
    <w:semiHidden/>
    <w:qFormat/>
    <w:rsid w:val="005B5F6E"/>
    <w:pPr>
      <w:spacing w:before="120" w:after="0" w:line="240" w:lineRule="auto"/>
      <w:ind w:firstLine="567"/>
      <w:jc w:val="both"/>
    </w:pPr>
    <w:rPr>
      <w:rFonts w:ascii="Arial" w:eastAsia="Times New Roman" w:hAnsi="Arial" w:cs="Times New Roman"/>
      <w:b/>
      <w:sz w:val="24"/>
      <w:szCs w:val="20"/>
      <w:lang w:val="en-GB"/>
    </w:rPr>
  </w:style>
  <w:style w:type="paragraph" w:customStyle="1" w:styleId="Authorname0">
    <w:name w:val="Author name"/>
    <w:qFormat/>
    <w:rsid w:val="005B5F6E"/>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5B5F6E"/>
    <w:pPr>
      <w:spacing w:after="0" w:line="240" w:lineRule="auto"/>
      <w:jc w:val="center"/>
    </w:pPr>
    <w:rPr>
      <w:rFonts w:ascii="Times New Roman" w:eastAsia="Times New Roman" w:hAnsi="Times New Roman" w:cs="Times New Roman"/>
      <w:sz w:val="24"/>
      <w:szCs w:val="20"/>
    </w:rPr>
  </w:style>
  <w:style w:type="paragraph" w:customStyle="1" w:styleId="FigureCaption0">
    <w:name w:val="Figure_Caption"/>
    <w:basedOn w:val="Normal"/>
    <w:qFormat/>
    <w:rsid w:val="005B5F6E"/>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rsid w:val="005B5F6E"/>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sid w:val="005B5F6E"/>
    <w:rPr>
      <w:i/>
    </w:rPr>
  </w:style>
  <w:style w:type="paragraph" w:customStyle="1" w:styleId="IEEEAbtract">
    <w:name w:val="IEEE Abtract"/>
    <w:basedOn w:val="Normal"/>
    <w:next w:val="Normal"/>
    <w:link w:val="IEEEAbtractChar"/>
    <w:qFormat/>
    <w:rsid w:val="005B5F6E"/>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5B5F6E"/>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5B5F6E"/>
    <w:rPr>
      <w:rFonts w:ascii="Times New Roman" w:hAnsi="Times New Roman" w:cs="Times New Roman"/>
      <w:b/>
      <w:i/>
      <w:sz w:val="18"/>
      <w:szCs w:val="24"/>
      <w:lang w:val="en-GB" w:eastAsia="en-GB"/>
    </w:rPr>
  </w:style>
  <w:style w:type="paragraph" w:customStyle="1" w:styleId="Els-acknowledgement">
    <w:name w:val="Els-acknowledgement"/>
    <w:next w:val="Els-body-text"/>
    <w:qFormat/>
    <w:rsid w:val="005B5F6E"/>
    <w:pPr>
      <w:keepNext/>
      <w:spacing w:before="480" w:after="240" w:line="240" w:lineRule="auto"/>
    </w:pPr>
    <w:rPr>
      <w:rFonts w:ascii="Times New Roman" w:eastAsia="Times New Roman" w:hAnsi="Times New Roman" w:cs="Times New Roman"/>
      <w:b/>
      <w:sz w:val="20"/>
      <w:szCs w:val="20"/>
      <w:lang w:eastAsia="en-GB"/>
    </w:rPr>
  </w:style>
  <w:style w:type="paragraph" w:customStyle="1" w:styleId="Els-reference">
    <w:name w:val="Els-reference"/>
    <w:qFormat/>
    <w:rsid w:val="005B5F6E"/>
    <w:pPr>
      <w:tabs>
        <w:tab w:val="left" w:pos="312"/>
      </w:tabs>
      <w:spacing w:after="0" w:line="200" w:lineRule="exact"/>
      <w:ind w:left="312" w:hanging="312"/>
    </w:pPr>
    <w:rPr>
      <w:rFonts w:ascii="Times New Roman" w:eastAsia="Times New Roman" w:hAnsi="Times New Roman" w:cs="Times New Roman"/>
      <w:sz w:val="16"/>
      <w:szCs w:val="20"/>
      <w:lang w:val="en-GB" w:eastAsia="en-GB"/>
    </w:rPr>
  </w:style>
  <w:style w:type="paragraph" w:customStyle="1" w:styleId="Els-reference-head">
    <w:name w:val="Els-reference-head"/>
    <w:next w:val="Els-reference"/>
    <w:qFormat/>
    <w:rsid w:val="005B5F6E"/>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5B5F6E"/>
    <w:pPr>
      <w:keepNext/>
      <w:keepLines/>
      <w:tabs>
        <w:tab w:val="num"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5B5F6E"/>
    <w:rPr>
      <w:b/>
    </w:rPr>
  </w:style>
  <w:style w:type="numbering" w:customStyle="1" w:styleId="headings">
    <w:name w:val="headings"/>
    <w:basedOn w:val="NoList"/>
    <w:rsid w:val="005B5F6E"/>
  </w:style>
  <w:style w:type="paragraph" w:customStyle="1" w:styleId="referenceitem">
    <w:name w:val="referenceitem"/>
    <w:basedOn w:val="Normal"/>
    <w:qFormat/>
    <w:rsid w:val="005B5F6E"/>
    <w:pPr>
      <w:numPr>
        <w:numId w:val="137"/>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5B5F6E"/>
    <w:pPr>
      <w:numPr>
        <w:numId w:val="137"/>
      </w:numPr>
    </w:pPr>
  </w:style>
  <w:style w:type="paragraph" w:customStyle="1" w:styleId="papertitle">
    <w:name w:val="papertitle"/>
    <w:basedOn w:val="Normal"/>
    <w:qFormat/>
    <w:rsid w:val="005B5F6E"/>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5B5F6E"/>
    <w:rPr>
      <w:position w:val="0"/>
      <w:vertAlign w:val="superscript"/>
    </w:rPr>
  </w:style>
  <w:style w:type="paragraph" w:customStyle="1" w:styleId="m-0">
    <w:name w:val="m-0"/>
    <w:basedOn w:val="Normal"/>
    <w:rsid w:val="005B5F6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rsid w:val="005B5F6E"/>
    <w:pPr>
      <w:spacing w:after="120" w:line="240" w:lineRule="auto"/>
      <w:jc w:val="center"/>
    </w:pPr>
    <w:rPr>
      <w:rFonts w:ascii="Times New Roman" w:eastAsia="MS Mincho" w:hAnsi="Times New Roman" w:cs="Times New Roman"/>
      <w:noProof/>
      <w:sz w:val="48"/>
      <w:szCs w:val="48"/>
    </w:rPr>
  </w:style>
  <w:style w:type="table" w:styleId="MediumList1-Accent6">
    <w:name w:val="Medium List 1 Accent 6"/>
    <w:basedOn w:val="TableNormal"/>
    <w:qFormat/>
    <w:rsid w:val="005B5F6E"/>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5B5F6E"/>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5B5F6E"/>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5B5F6E"/>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List">
    <w:name w:val="Colorful List"/>
    <w:basedOn w:val="TableNormal"/>
    <w:qFormat/>
    <w:rsid w:val="005B5F6E"/>
    <w:pPr>
      <w:spacing w:after="0" w:line="240" w:lineRule="auto"/>
    </w:pPr>
    <w:rPr>
      <w:rFonts w:ascii="Times New Roman" w:eastAsia="Times New Roman" w:hAnsi="Times New Roman" w:cs="Times New Roman"/>
      <w:color w:val="000000" w:themeColor="text1"/>
      <w:sz w:val="20"/>
      <w:szCs w:val="20"/>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5B5F6E"/>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bulletitem">
    <w:name w:val="bulletitem"/>
    <w:basedOn w:val="Normal"/>
    <w:rsid w:val="005B5F6E"/>
    <w:pPr>
      <w:numPr>
        <w:numId w:val="14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5B5F6E"/>
    <w:pPr>
      <w:numPr>
        <w:numId w:val="144"/>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5B5F6E"/>
    <w:rPr>
      <w:rFonts w:ascii="Courier" w:hAnsi="Courier"/>
    </w:rPr>
  </w:style>
  <w:style w:type="paragraph" w:customStyle="1" w:styleId="equation0">
    <w:name w:val="equation"/>
    <w:basedOn w:val="Normal"/>
    <w:next w:val="Normal"/>
    <w:rsid w:val="005B5F6E"/>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rsid w:val="005B5F6E"/>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5B5F6E"/>
    <w:rPr>
      <w:i/>
    </w:rPr>
  </w:style>
  <w:style w:type="paragraph" w:customStyle="1" w:styleId="image">
    <w:name w:val="image"/>
    <w:basedOn w:val="Normal"/>
    <w:next w:val="Normal"/>
    <w:rsid w:val="005B5F6E"/>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5B5F6E"/>
    <w:pPr>
      <w:numPr>
        <w:numId w:val="145"/>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5B5F6E"/>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5B5F6E"/>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5B5F6E"/>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rsid w:val="005B5F6E"/>
    <w:pPr>
      <w:spacing w:before="120" w:line="280" w:lineRule="atLeast"/>
    </w:pPr>
    <w:rPr>
      <w:rFonts w:ascii="Calibri" w:hAnsi="Calibri"/>
      <w:sz w:val="24"/>
    </w:rPr>
  </w:style>
  <w:style w:type="paragraph" w:customStyle="1" w:styleId="tablecaption1">
    <w:name w:val="tablecaption"/>
    <w:basedOn w:val="Normal"/>
    <w:next w:val="Normal"/>
    <w:rsid w:val="005B5F6E"/>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5B5F6E"/>
    <w:pPr>
      <w:spacing w:line="200" w:lineRule="exact"/>
    </w:pPr>
    <w:rPr>
      <w:rFonts w:ascii="Calibri" w:eastAsia="Times New Roman" w:hAnsi="Calibri"/>
      <w:sz w:val="16"/>
      <w:lang w:eastAsia="en-US"/>
    </w:rPr>
  </w:style>
  <w:style w:type="paragraph" w:customStyle="1" w:styleId="figurecaption">
    <w:name w:val="figure caption"/>
    <w:qFormat/>
    <w:rsid w:val="005B5F6E"/>
    <w:pPr>
      <w:numPr>
        <w:numId w:val="146"/>
      </w:numPr>
      <w:tabs>
        <w:tab w:val="left" w:pos="533"/>
      </w:tabs>
      <w:spacing w:before="80" w:after="200"/>
      <w:ind w:left="0" w:firstLine="0"/>
      <w:jc w:val="both"/>
    </w:pPr>
    <w:rPr>
      <w:rFonts w:ascii="Times New Roman" w:hAnsi="Times New Roman" w:cs="Times New Roman"/>
      <w:sz w:val="16"/>
      <w:szCs w:val="16"/>
    </w:rPr>
  </w:style>
  <w:style w:type="paragraph" w:customStyle="1" w:styleId="references">
    <w:name w:val="references"/>
    <w:rsid w:val="005B5F6E"/>
    <w:pPr>
      <w:numPr>
        <w:numId w:val="147"/>
      </w:numPr>
      <w:spacing w:after="50" w:line="180" w:lineRule="exact"/>
      <w:jc w:val="both"/>
    </w:pPr>
    <w:rPr>
      <w:rFonts w:ascii="Times New Roman" w:eastAsia="MS Mincho" w:hAnsi="Times New Roman" w:cs="Times New Roman"/>
      <w:sz w:val="16"/>
      <w:szCs w:val="16"/>
    </w:rPr>
  </w:style>
  <w:style w:type="table" w:customStyle="1" w:styleId="GridTable4-Accent61">
    <w:name w:val="Grid Table 4 - Accent 61"/>
    <w:basedOn w:val="TableNormal"/>
    <w:uiPriority w:val="49"/>
    <w:rsid w:val="005B5F6E"/>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5B5F6E"/>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rsid w:val="005B5F6E"/>
  </w:style>
  <w:style w:type="paragraph" w:customStyle="1" w:styleId="JICT-AuthorsName">
    <w:name w:val="JICT-Authors' Name"/>
    <w:basedOn w:val="Normal"/>
    <w:link w:val="JICT-AuthorsName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sid w:val="005B5F6E"/>
    <w:rPr>
      <w:rFonts w:ascii="Times New Roman" w:eastAsia="Times New Roman" w:hAnsi="Times New Roman" w:cs="Times New Roman"/>
      <w:b/>
      <w:bCs/>
      <w:spacing w:val="2"/>
    </w:rPr>
  </w:style>
  <w:style w:type="paragraph" w:customStyle="1" w:styleId="JICT-Email">
    <w:name w:val="JICT-Email"/>
    <w:basedOn w:val="Normal"/>
    <w:link w:val="JICT-Email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sid w:val="005B5F6E"/>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5B5F6E"/>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sid w:val="005B5F6E"/>
    <w:rPr>
      <w:rFonts w:ascii="Times New Roman" w:eastAsia="Times New Roman" w:hAnsi="Times New Roman" w:cs="Times New Roman"/>
      <w:i/>
      <w:iCs/>
    </w:rPr>
  </w:style>
  <w:style w:type="paragraph" w:customStyle="1" w:styleId="JICT-AbstractText">
    <w:name w:val="JICT- Abstract Text"/>
    <w:basedOn w:val="Normal"/>
    <w:link w:val="JICT-AbstractTextChar"/>
    <w:qFormat/>
    <w:rsid w:val="005B5F6E"/>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5B5F6E"/>
    <w:rPr>
      <w:rFonts w:ascii="Times New Roman" w:eastAsia="Times New Roman" w:hAnsi="Times New Roman" w:cs="Times New Roman"/>
      <w:b/>
      <w:bCs/>
      <w:caps/>
    </w:rPr>
  </w:style>
  <w:style w:type="paragraph" w:customStyle="1" w:styleId="JICT-Keywords">
    <w:name w:val="JICT-Keywords"/>
    <w:basedOn w:val="Normal"/>
    <w:link w:val="JICT-KeywordsChar"/>
    <w:qFormat/>
    <w:rsid w:val="005B5F6E"/>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5B5F6E"/>
    <w:rPr>
      <w:rFonts w:ascii="Times New Roman" w:eastAsia="Times New Roman" w:hAnsi="Times New Roman" w:cs="Times New Roman"/>
    </w:rPr>
  </w:style>
  <w:style w:type="character" w:customStyle="1" w:styleId="JICT-KeywordsChar">
    <w:name w:val="JICT-Keywords Char"/>
    <w:link w:val="JICT-Keywords"/>
    <w:rsid w:val="005B5F6E"/>
    <w:rPr>
      <w:rFonts w:ascii="Times New Roman" w:eastAsia="Times New Roman" w:hAnsi="Times New Roman" w:cs="Times New Roman"/>
      <w:b/>
      <w:bCs/>
    </w:rPr>
  </w:style>
  <w:style w:type="table" w:customStyle="1" w:styleId="Calendar1">
    <w:name w:val="Calendar 1"/>
    <w:basedOn w:val="TableNormal"/>
    <w:uiPriority w:val="99"/>
    <w:qFormat/>
    <w:rsid w:val="005B5F6E"/>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AP-Paragraph">
    <w:name w:val="SAP-Paragraph"/>
    <w:link w:val="SAP-ParagraphChar"/>
    <w:rsid w:val="0001578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01578C"/>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01578C"/>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nova-legacy-e-listitem">
    <w:name w:val="nova-legacy-e-list__item"/>
    <w:basedOn w:val="Normal"/>
    <w:rsid w:val="008D49A7"/>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title-text">
    <w:name w:val="title-text"/>
    <w:basedOn w:val="DefaultParagraphFont"/>
    <w:rsid w:val="008D49A7"/>
  </w:style>
  <w:style w:type="character" w:customStyle="1" w:styleId="tabchar">
    <w:name w:val="tabchar"/>
    <w:basedOn w:val="DefaultParagraphFont"/>
    <w:rsid w:val="008D49A7"/>
  </w:style>
  <w:style w:type="character" w:customStyle="1" w:styleId="mathspan">
    <w:name w:val="mathspan"/>
    <w:basedOn w:val="DefaultParagraphFont"/>
    <w:rsid w:val="008D49A7"/>
  </w:style>
  <w:style w:type="character" w:customStyle="1" w:styleId="mi">
    <w:name w:val="mi"/>
    <w:basedOn w:val="DefaultParagraphFont"/>
    <w:rsid w:val="008D49A7"/>
  </w:style>
  <w:style w:type="character" w:customStyle="1" w:styleId="mo">
    <w:name w:val="mo"/>
    <w:basedOn w:val="DefaultParagraphFont"/>
    <w:rsid w:val="008D49A7"/>
  </w:style>
  <w:style w:type="character" w:customStyle="1" w:styleId="mn">
    <w:name w:val="mn"/>
    <w:basedOn w:val="DefaultParagraphFont"/>
    <w:rsid w:val="008D49A7"/>
  </w:style>
  <w:style w:type="character" w:customStyle="1" w:styleId="mjxassistivemathml">
    <w:name w:val="mjx_assistive_mathml"/>
    <w:basedOn w:val="DefaultParagraphFont"/>
    <w:rsid w:val="008D49A7"/>
  </w:style>
  <w:style w:type="paragraph" w:customStyle="1" w:styleId="ChapterTitleIntechOpen">
    <w:name w:val="Chapter Title IntechOpen"/>
    <w:link w:val="ChapterTitleIntechOpenChar"/>
    <w:qFormat/>
    <w:rsid w:val="00F755AD"/>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F755AD"/>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F755AD"/>
    <w:rPr>
      <w:rFonts w:ascii="FS Brabo" w:eastAsiaTheme="minorHAnsi" w:hAnsi="FS Brabo"/>
      <w:sz w:val="48"/>
    </w:rPr>
  </w:style>
  <w:style w:type="paragraph" w:customStyle="1" w:styleId="BodyTextIntechOpen">
    <w:name w:val="Body Text IntechOpen"/>
    <w:link w:val="BodyTextIntechOpenChar"/>
    <w:qFormat/>
    <w:rsid w:val="00F755AD"/>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F755AD"/>
    <w:rPr>
      <w:rFonts w:ascii="FS Brabo" w:eastAsiaTheme="minorHAnsi" w:hAnsi="FS Brabo"/>
      <w:b/>
      <w:color w:val="E4322B"/>
    </w:rPr>
  </w:style>
  <w:style w:type="paragraph" w:customStyle="1" w:styleId="KeywordsIntechOpen">
    <w:name w:val="Keywords IntechOpen"/>
    <w:link w:val="KeywordsIntechOpenChar"/>
    <w:qFormat/>
    <w:rsid w:val="00F755AD"/>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F755AD"/>
    <w:rPr>
      <w:rFonts w:ascii="FS Brabo" w:eastAsiaTheme="minorHAnsi" w:hAnsi="FS Brabo"/>
      <w:sz w:val="20"/>
    </w:rPr>
  </w:style>
  <w:style w:type="paragraph" w:customStyle="1" w:styleId="Heading1IntechOpen">
    <w:name w:val="Heading 1 IntechOpen"/>
    <w:link w:val="Heading1IntechOpenChar"/>
    <w:qFormat/>
    <w:rsid w:val="00F755AD"/>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F755AD"/>
    <w:rPr>
      <w:rFonts w:ascii="FS Brabo" w:eastAsiaTheme="minorHAnsi" w:hAnsi="FS Brabo"/>
      <w:sz w:val="20"/>
    </w:rPr>
  </w:style>
  <w:style w:type="character" w:customStyle="1" w:styleId="Heading1IntechOpenChar">
    <w:name w:val="Heading 1 IntechOpen Char"/>
    <w:basedOn w:val="DefaultParagraphFont"/>
    <w:link w:val="Heading1IntechOpen"/>
    <w:rsid w:val="00F755AD"/>
    <w:rPr>
      <w:rFonts w:ascii="FS Brabo" w:eastAsiaTheme="minorHAnsi" w:hAnsi="FS Brabo"/>
      <w:b/>
    </w:rPr>
  </w:style>
  <w:style w:type="paragraph" w:customStyle="1" w:styleId="MTitel">
    <w:name w:val="M_Titel"/>
    <w:basedOn w:val="Normal"/>
    <w:autoRedefine/>
    <w:rsid w:val="000526AA"/>
    <w:pPr>
      <w:spacing w:before="240" w:after="0" w:line="340" w:lineRule="atLeast"/>
      <w:jc w:val="center"/>
    </w:pPr>
    <w:rPr>
      <w:rFonts w:ascii="Times New Roman" w:eastAsia="Times New Roman" w:hAnsi="Times New Roman" w:cs="Times New Roman"/>
      <w:b/>
      <w:color w:val="000000"/>
      <w:sz w:val="44"/>
      <w:szCs w:val="44"/>
      <w:lang w:eastAsia="de-DE"/>
    </w:rPr>
  </w:style>
  <w:style w:type="paragraph" w:customStyle="1" w:styleId="Mline2">
    <w:name w:val="M_line2"/>
    <w:basedOn w:val="Normal"/>
    <w:rsid w:val="000526AA"/>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line1">
    <w:name w:val="M_line1"/>
    <w:basedOn w:val="Mline2"/>
    <w:rsid w:val="000526AA"/>
    <w:pPr>
      <w:spacing w:after="0"/>
    </w:pPr>
  </w:style>
  <w:style w:type="paragraph" w:customStyle="1" w:styleId="MHeading1">
    <w:name w:val="M_Heading1"/>
    <w:basedOn w:val="Normal"/>
    <w:link w:val="MHeading10"/>
    <w:rsid w:val="000526AA"/>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0526AA"/>
    <w:pPr>
      <w:spacing w:after="0" w:line="340" w:lineRule="atLeast"/>
      <w:ind w:firstLine="284"/>
      <w:jc w:val="both"/>
    </w:pPr>
    <w:rPr>
      <w:rFonts w:ascii="Times New Roman" w:eastAsia="Times New Roman" w:hAnsi="Times New Roman" w:cs="Times New Roman"/>
      <w:color w:val="000000"/>
      <w:sz w:val="24"/>
      <w:szCs w:val="20"/>
      <w:lang w:eastAsia="de-DE"/>
    </w:rPr>
  </w:style>
  <w:style w:type="character" w:customStyle="1" w:styleId="MText0">
    <w:name w:val="M_Text 字符"/>
    <w:basedOn w:val="DefaultParagraphFont"/>
    <w:link w:val="MText"/>
    <w:rsid w:val="000526AA"/>
    <w:rPr>
      <w:rFonts w:ascii="Times New Roman" w:eastAsia="Times New Roman" w:hAnsi="Times New Roman" w:cs="Times New Roman"/>
      <w:color w:val="000000"/>
      <w:sz w:val="24"/>
      <w:szCs w:val="20"/>
      <w:lang w:eastAsia="de-DE"/>
    </w:rPr>
  </w:style>
  <w:style w:type="character" w:customStyle="1" w:styleId="MHeading10">
    <w:name w:val="M_Heading1 字符"/>
    <w:basedOn w:val="DefaultParagraphFont"/>
    <w:link w:val="MHeading1"/>
    <w:rsid w:val="000526AA"/>
    <w:rPr>
      <w:rFonts w:ascii="Times New Roman" w:eastAsia="Times New Roman" w:hAnsi="Times New Roman" w:cs="Times New Roman"/>
      <w:b/>
      <w:color w:val="000000"/>
      <w:sz w:val="24"/>
      <w:szCs w:val="20"/>
      <w:lang w:eastAsia="de-DE"/>
    </w:rPr>
  </w:style>
  <w:style w:type="character" w:customStyle="1" w:styleId="Default0">
    <w:name w:val="Default 字符"/>
    <w:basedOn w:val="DefaultParagraphFont"/>
    <w:rsid w:val="00EF546B"/>
    <w:rPr>
      <w:rFonts w:ascii="Arial" w:eastAsia="Calibri" w:hAnsi="Arial" w:cs="Arial"/>
      <w:color w:val="000000"/>
      <w:kern w:val="0"/>
      <w:sz w:val="24"/>
      <w:lang w:val="en-IN" w:eastAsia="en-US"/>
    </w:rPr>
  </w:style>
  <w:style w:type="character" w:customStyle="1" w:styleId="highlight">
    <w:name w:val="highlight"/>
    <w:basedOn w:val="DefaultParagraphFont"/>
    <w:rsid w:val="00B64236"/>
  </w:style>
  <w:style w:type="character" w:customStyle="1" w:styleId="d-inline-block">
    <w:name w:val="d-inline-block"/>
    <w:basedOn w:val="DefaultParagraphFont"/>
    <w:rsid w:val="00B64236"/>
  </w:style>
  <w:style w:type="paragraph" w:customStyle="1" w:styleId="js-copy-text-cite">
    <w:name w:val="js-copy-text-cite"/>
    <w:basedOn w:val="Normal"/>
    <w:rsid w:val="00B6423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B64236"/>
    <w:pPr>
      <w:suppressAutoHyphens/>
      <w:spacing w:after="200" w:line="276" w:lineRule="auto"/>
    </w:pPr>
    <w:rPr>
      <w:rFonts w:eastAsiaTheme="minorHAnsi"/>
      <w:lang w:val="en-MY"/>
    </w:rPr>
  </w:style>
  <w:style w:type="paragraph" w:customStyle="1" w:styleId="obgpara">
    <w:name w:val="obg_para"/>
    <w:basedOn w:val="Normal"/>
    <w:qFormat/>
    <w:rsid w:val="00B64236"/>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rsid w:val="00B64236"/>
  </w:style>
  <w:style w:type="character" w:customStyle="1" w:styleId="comma-separator">
    <w:name w:val="comma-separator"/>
    <w:basedOn w:val="DefaultParagraphFont"/>
    <w:rsid w:val="00B64236"/>
  </w:style>
  <w:style w:type="character" w:customStyle="1" w:styleId="e24kjd">
    <w:name w:val="e24kjd"/>
    <w:basedOn w:val="DefaultParagraphFont"/>
    <w:qFormat/>
    <w:rsid w:val="00B64236"/>
  </w:style>
  <w:style w:type="character" w:customStyle="1" w:styleId="css-0">
    <w:name w:val="css-0"/>
    <w:basedOn w:val="DefaultParagraphFont"/>
    <w:rsid w:val="00B64236"/>
  </w:style>
  <w:style w:type="paragraph" w:customStyle="1" w:styleId="02DigesPMUAuthor">
    <w:name w:val="02. Diges PMU: Author"/>
    <w:basedOn w:val="Normal"/>
    <w:next w:val="Normal"/>
    <w:link w:val="02DigesPMUAuthorChar"/>
    <w:qFormat/>
    <w:rsid w:val="00B64236"/>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B64236"/>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B64236"/>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B64236"/>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B64236"/>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B64236"/>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B64236"/>
    <w:pPr>
      <w:ind w:left="284" w:hanging="284"/>
    </w:pPr>
    <w:rPr>
      <w:rFonts w:ascii="Times New Roman" w:hAnsi="Times New Roman" w:cs="Times New Roman"/>
      <w:sz w:val="20"/>
      <w:lang w:val="en-GB" w:eastAsia="zh-CN"/>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rsid w:val="00B64236"/>
    <w:rPr>
      <w:rFonts w:ascii="Times New Roman" w:eastAsia="Times New Roman" w:hAnsi="Times New Roman" w:cs="Times New Roman"/>
      <w:sz w:val="24"/>
      <w:szCs w:val="24"/>
      <w:lang w:val="en-GB" w:eastAsia="en-GB"/>
    </w:rPr>
  </w:style>
  <w:style w:type="paragraph" w:customStyle="1" w:styleId="TableText0">
    <w:name w:val="Table Text"/>
    <w:basedOn w:val="Normal"/>
    <w:semiHidden/>
    <w:qFormat/>
    <w:rsid w:val="00B64236"/>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styleId="PlainTable4">
    <w:name w:val="Plain Table 4"/>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Accent1">
    <w:name w:val="Grid Table 1 Light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3">
    <w:name w:val="List Table 6 Colorful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0">
    <w:name w:val="style21"/>
    <w:rsid w:val="00B64236"/>
  </w:style>
  <w:style w:type="character" w:customStyle="1" w:styleId="ReferenceCharChar">
    <w:name w:val="Reference Char Char"/>
    <w:rsid w:val="00B64236"/>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B64236"/>
    <w:pPr>
      <w:spacing w:before="240" w:after="120" w:line="240" w:lineRule="auto"/>
    </w:pPr>
    <w:rPr>
      <w:rFonts w:ascii="Times New Roman" w:eastAsia="DengXian" w:hAnsi="Times New Roman" w:cs="Times New Roman"/>
      <w:b/>
      <w:bCs/>
      <w:color w:val="000000"/>
      <w:sz w:val="28"/>
      <w:szCs w:val="24"/>
      <w:lang w:val="ru-RU" w:eastAsia="ru-RU"/>
    </w:rPr>
  </w:style>
  <w:style w:type="table" w:styleId="TableSimple2">
    <w:name w:val="Table Simple 2"/>
    <w:basedOn w:val="TableNormal"/>
    <w:rsid w:val="00B64236"/>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ParagraphChar">
    <w:name w:val="Paragraph Char"/>
    <w:qFormat/>
    <w:rsid w:val="00B64236"/>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B64236"/>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B64236"/>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B64236"/>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B64236"/>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B64236"/>
    <w:pPr>
      <w:ind w:firstLine="240"/>
      <w:contextualSpacing/>
    </w:pPr>
  </w:style>
  <w:style w:type="paragraph" w:customStyle="1" w:styleId="Table">
    <w:name w:val="Table"/>
    <w:basedOn w:val="Noindent-Para"/>
    <w:qFormat/>
    <w:rsid w:val="00B64236"/>
    <w:pPr>
      <w:jc w:val="left"/>
    </w:pPr>
    <w:rPr>
      <w:rFonts w:cs="SabonLTStd-R"/>
      <w:b/>
      <w:bCs/>
      <w:sz w:val="20"/>
      <w:szCs w:val="20"/>
    </w:rPr>
  </w:style>
  <w:style w:type="character" w:customStyle="1" w:styleId="citation-link">
    <w:name w:val="citation-link"/>
    <w:basedOn w:val="DefaultParagraphFont"/>
    <w:rsid w:val="00B64236"/>
  </w:style>
  <w:style w:type="numbering" w:customStyle="1" w:styleId="CurrentList1">
    <w:name w:val="Current List1"/>
    <w:uiPriority w:val="99"/>
    <w:rsid w:val="00B64236"/>
    <w:pPr>
      <w:numPr>
        <w:numId w:val="258"/>
      </w:numPr>
    </w:pPr>
  </w:style>
  <w:style w:type="numbering" w:customStyle="1" w:styleId="CurrentList2">
    <w:name w:val="Current List2"/>
    <w:uiPriority w:val="99"/>
    <w:rsid w:val="00B64236"/>
    <w:pPr>
      <w:numPr>
        <w:numId w:val="259"/>
      </w:numPr>
    </w:pPr>
  </w:style>
  <w:style w:type="paragraph" w:customStyle="1" w:styleId="CaptionFigure">
    <w:name w:val="Caption Figure"/>
    <w:basedOn w:val="Caption"/>
    <w:link w:val="CaptionFigureChar"/>
    <w:qFormat/>
    <w:rsid w:val="00B64236"/>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B64236"/>
    <w:rPr>
      <w:rFonts w:ascii="Times New Roman" w:eastAsiaTheme="minorHAnsi" w:hAnsi="Times New Roman"/>
      <w:iCs/>
      <w:sz w:val="24"/>
      <w:szCs w:val="18"/>
      <w:lang w:val="en-MY"/>
    </w:rPr>
  </w:style>
  <w:style w:type="paragraph" w:customStyle="1" w:styleId="Style6">
    <w:name w:val="Style6"/>
    <w:basedOn w:val="Normal"/>
    <w:uiPriority w:val="99"/>
    <w:qFormat/>
    <w:rsid w:val="00B642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next w:val="TableGrid"/>
    <w:rsid w:val="00B64236"/>
    <w:pPr>
      <w:spacing w:after="0" w:line="240" w:lineRule="auto"/>
    </w:pPr>
    <w:rPr>
      <w:rFonts w:ascii="Calibri" w:eastAsia="Calibri" w:hAnsi="Calibri" w:cs="Times New Roman"/>
      <w:sz w:val="20"/>
      <w:szCs w:val="20"/>
      <w:lang w:va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next w:val="MediumShading2-Accent6"/>
    <w:uiPriority w:val="64"/>
    <w:rsid w:val="00B6423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next w:val="TableGrid"/>
    <w:uiPriority w:val="59"/>
    <w:rsid w:val="00B642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next w:val="MediumShading2-Accent2"/>
    <w:uiPriority w:val="64"/>
    <w:rsid w:val="00B64236"/>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64236"/>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64236"/>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B64236"/>
    <w:pPr>
      <w:widowControl w:val="0"/>
      <w:spacing w:before="120" w:after="120" w:line="240" w:lineRule="auto"/>
    </w:pPr>
    <w:rPr>
      <w:rFonts w:eastAsiaTheme="minorEastAsia"/>
      <w:b/>
      <w:noProof/>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B64236"/>
    <w:rPr>
      <w:rFonts w:eastAsiaTheme="minorEastAsia"/>
      <w:b/>
      <w:noProof/>
      <w:kern w:val="2"/>
      <w:sz w:val="21"/>
      <w:lang w:eastAsia="zh-CN"/>
      <w14:ligatures w14:val="standardContextual"/>
    </w:rPr>
  </w:style>
  <w:style w:type="paragraph" w:customStyle="1" w:styleId="Tablescaption">
    <w:name w:val="Tables caption"/>
    <w:basedOn w:val="Normal"/>
    <w:qFormat/>
    <w:rsid w:val="00B64236"/>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sid w:val="00B64236"/>
    <w:rPr>
      <w:rFonts w:ascii="Times New Roman" w:eastAsia="Cambria Math" w:hAnsi="Times New Roman" w:cs="Cambria Math"/>
      <w:sz w:val="24"/>
      <w:szCs w:val="24"/>
      <w:lang w:val="en-GB"/>
    </w:rPr>
  </w:style>
  <w:style w:type="paragraph" w:customStyle="1" w:styleId="Figurescaption">
    <w:name w:val="Figures caption"/>
    <w:next w:val="Normal"/>
    <w:rsid w:val="00B64236"/>
    <w:pPr>
      <w:spacing w:after="0" w:line="276" w:lineRule="auto"/>
      <w:jc w:val="center"/>
    </w:pPr>
    <w:rPr>
      <w:rFonts w:ascii="Times New Roman" w:eastAsia="Times New Roman" w:hAnsi="Times New Roman" w:cs="Times New Roman"/>
      <w:sz w:val="20"/>
    </w:rPr>
  </w:style>
  <w:style w:type="table" w:customStyle="1" w:styleId="32">
    <w:name w:val="三线表3"/>
    <w:basedOn w:val="TableNormal"/>
    <w:uiPriority w:val="99"/>
    <w:rsid w:val="00B64236"/>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f1">
    <w:name w:val="网格型1"/>
    <w:basedOn w:val="TableNormal"/>
    <w:uiPriority w:val="39"/>
    <w:rsid w:val="00B64236"/>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ainSectionTitle">
    <w:name w:val="05 Main Section Title"/>
    <w:basedOn w:val="Heading1"/>
    <w:next w:val="Normal"/>
    <w:autoRedefine/>
    <w:rsid w:val="00104EB0"/>
    <w:pPr>
      <w:keepLines w:val="0"/>
      <w:numPr>
        <w:ilvl w:val="1"/>
        <w:numId w:val="349"/>
      </w:numPr>
      <w:tabs>
        <w:tab w:val="num" w:pos="360"/>
      </w:tabs>
      <w:suppressAutoHyphens/>
      <w:spacing w:before="240" w:line="240" w:lineRule="auto"/>
      <w:ind w:left="0" w:firstLine="0"/>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104EB0"/>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EC2AE8"/>
    <w:pPr>
      <w:ind w:firstLine="0"/>
      <w:jc w:val="left"/>
    </w:pPr>
    <w:rPr>
      <w:rFonts w:ascii="Calibri" w:hAnsi="Calibri" w:cs="Calibri"/>
      <w:i/>
      <w:iCs/>
    </w:rPr>
  </w:style>
  <w:style w:type="paragraph" w:customStyle="1" w:styleId="Els-Abstract-head">
    <w:name w:val="Els-Abstract-head"/>
    <w:next w:val="Normal"/>
    <w:rsid w:val="00104EB0"/>
    <w:pPr>
      <w:keepNext/>
      <w:pBdr>
        <w:top w:val="single" w:sz="4" w:space="10" w:color="auto"/>
      </w:pBdr>
      <w:suppressAutoHyphens/>
      <w:spacing w:after="220" w:line="220" w:lineRule="exact"/>
    </w:pPr>
    <w:rPr>
      <w:rFonts w:ascii="Times New Roman" w:hAnsi="Times New Roman" w:cs="Times New Roman"/>
      <w:sz w:val="18"/>
      <w:szCs w:val="20"/>
    </w:rPr>
  </w:style>
  <w:style w:type="paragraph" w:customStyle="1" w:styleId="04TextofAbstract">
    <w:name w:val="04 Text of Abstract"/>
    <w:basedOn w:val="Normal"/>
    <w:autoRedefine/>
    <w:rsid w:val="00104EB0"/>
    <w:pPr>
      <w:numPr>
        <w:numId w:val="352"/>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104EB0"/>
    <w:pPr>
      <w:ind w:firstLine="0"/>
      <w:jc w:val="left"/>
    </w:pPr>
    <w:rPr>
      <w:rFonts w:ascii="Calibri"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ffendi@ukm.edu.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
    <b:Tag>Abd24</b:Tag>
    <b:SourceType>JournalArticle</b:SourceType>
    <b:Guid>{BAF236FD-220F-48F9-A7F7-81F6601CF12C}</b:Guid>
    <b:Title>Investigating ICT adoption and public value of e-recruitment in the public sector: the role of social media use</b:Title>
    <b:JournalName>International Journal of Public Sector Management</b:JournalName>
    <b:Year>2024</b:Year>
    <b:Pages>284-304</b:Pages>
    <b:Author>
      <b:Author>
        <b:NameList>
          <b:Person>
            <b:Last>AbdulKareem</b:Last>
            <b:Middle>K</b:Middle>
            <b:First>A</b:First>
          </b:Person>
          <b:Person>
            <b:Last>Oladimeji</b:Last>
            <b:Middle>A</b:Middle>
            <b:First>K</b:First>
          </b:Person>
          <b:Person>
            <b:Last>Ishola</b:Last>
            <b:Middle>A</b:Middle>
            <b:First>A</b:First>
          </b:Person>
          <b:Person>
            <b:Last>Bello</b:Last>
            <b:Middle>L</b:Middle>
            <b:First>M</b:First>
          </b:Person>
          <b:Person>
            <b:Last>Umar</b:Last>
            <b:Middle>Y</b:Middle>
            <b:First>A</b:First>
          </b:Person>
          <b:Person>
            <b:Last>Adejumo</b:Last>
            <b:First>A</b:First>
          </b:Person>
        </b:NameList>
      </b:Author>
    </b:Author>
    <b:Volume>37</b:Volume>
    <b:Issue>2</b:Issue>
    <b:RefOrder>1</b:RefOrder>
  </b:Source>
  <b:Source>
    <b:Tag>Ben01</b:Tag>
    <b:SourceType>JournalArticle</b:SourceType>
    <b:Guid>{725DF474-C1F4-4866-9691-7D19F7E10266}</b:Guid>
    <b:Title>Age discrimination: converging evidence from four Australian studies. Employee responsibilities and rights journal</b:Title>
    <b:Year>2001</b:Year>
    <b:Pages>125-134</b:Pages>
    <b:Author>
      <b:Author>
        <b:NameList>
          <b:Person>
            <b:Last>Bennington</b:Last>
            <b:First>L</b:First>
          </b:Person>
        </b:NameList>
      </b:Author>
    </b:Author>
    <b:Volume>13</b:Volume>
    <b:RefOrder>2</b:RefOrder>
  </b:Source>
  <b:Source>
    <b:Tag>Bre12</b:Tag>
    <b:SourceType>JournalArticle</b:SourceType>
    <b:Guid>{17622E6E-6871-4742-906B-580F13879044}</b:Guid>
    <b:Title>Employee recruitment: Current knowledge and suggestions for future research</b:Title>
    <b:JournalName>In Schmitt, N. (Ed.), The Oxford handbook of personnel assessment and selection: 68-87. New York: Oxford University Press</b:JournalName>
    <b:Year>2012</b:Year>
    <b:Pages>68-87</b:Pages>
    <b:Author>
      <b:Author>
        <b:NameList>
          <b:Person>
            <b:Last>Breaugh</b:Last>
            <b:Middle>A</b:Middle>
            <b:First>J</b:First>
          </b:Person>
        </b:NameList>
      </b:Author>
    </b:Author>
    <b:RefOrder>3</b:RefOrder>
  </b:Source>
  <b:Source>
    <b:Tag>Blu10</b:Tag>
    <b:SourceType>JournalArticle</b:SourceType>
    <b:Guid>{DB591A45-0A61-4441-8D3E-D8835DE6682C}</b:Guid>
    <b:Title>Examining the effects of communication apprehension within assessment centres</b:Title>
    <b:JournalName>Journal of Occupational and Organizational Psychology</b:JournalName>
    <b:Year>2010</b:Year>
    <b:Pages>663-671</b:Pages>
    <b:Volume>83</b:Volume>
    <b:Issue>3</b:Issue>
    <b:Author>
      <b:Author>
        <b:NameList>
          <b:Person>
            <b:Last>Blume</b:Last>
            <b:Middle>D</b:Middle>
            <b:First>B</b:First>
          </b:Person>
          <b:Person>
            <b:Last>Dreher</b:Last>
            <b:Middle>F</b:Middle>
            <b:First>G</b:First>
          </b:Person>
          <b:Person>
            <b:Last>Baldwin</b:Last>
            <b:Middle>T</b:Middle>
            <b:First>T</b:First>
          </b:Person>
        </b:NameList>
      </b:Author>
    </b:Author>
    <b:RefOrder>4</b:RefOrder>
  </b:Source>
  <b:Source>
    <b:Tag>Cub16</b:Tag>
    <b:SourceType>JournalArticle</b:SourceType>
    <b:Guid>{44608DE0-7738-49F9-919C-E9C536446F24}</b:Guid>
    <b:Title>Talent, labor quality, and economic development</b:Title>
    <b:JournalName>Review of Economic Dynamics</b:JournalName>
    <b:Year>2016</b:Year>
    <b:Pages>160-181</b:Pages>
    <b:Volume>21</b:Volume>
    <b:Author>
      <b:Author>
        <b:NameList>
          <b:Person>
            <b:Last>Cubas</b:Last>
            <b:First>G</b:First>
          </b:Person>
          <b:Person>
            <b:Last>Ravikumar</b:Last>
            <b:First>B</b:First>
          </b:Person>
          <b:Person>
            <b:Last>Ventura</b:Last>
            <b:First>G</b:First>
          </b:Person>
        </b:NameList>
      </b:Author>
    </b:Author>
    <b:RefOrder>5</b:RefOrder>
  </b:Source>
  <b:Source>
    <b:Tag>Dhi24</b:Tag>
    <b:SourceType>JournalArticle</b:SourceType>
    <b:Guid>{8C4742EC-FC94-4955-A4A7-FA42953571D1}</b:Guid>
    <b:Title>Cronyism and Favoritism in appointing faculty in Higher Education System: A Critical Review</b:Title>
    <b:JournalName>Available at SSRN 4835902.</b:JournalName>
    <b:Year>2024</b:Year>
    <b:Author>
      <b:Author>
        <b:NameList>
          <b:Person>
            <b:Last>Dhiman</b:Last>
            <b:Middle>B</b:Middle>
            <b:First>D</b:First>
          </b:Person>
        </b:NameList>
      </b:Author>
    </b:Author>
    <b:RefOrder>6</b:RefOrder>
  </b:Source>
  <b:Source>
    <b:Tag>Flo2a</b:Tag>
    <b:SourceType>JournalArticle</b:SourceType>
    <b:Guid>{613150BA-DC0F-4E98-938B-78B7D92A8252}</b:Guid>
    <b:Title>The economic geography of talent. Annals of the American Association of Geographers</b:Title>
    <b:Year>2002a</b:Year>
    <b:Pages>743-755</b:Pages>
    <b:Volume>92</b:Volume>
    <b:Issue>4</b:Issue>
    <b:Author>
      <b:Author>
        <b:NameList>
          <b:Person>
            <b:Last>Florida</b:Last>
            <b:First>R</b:First>
          </b:Person>
        </b:NameList>
      </b:Author>
    </b:Author>
    <b:RefOrder>7</b:RefOrder>
  </b:Source>
  <b:Source>
    <b:Tag>Ter93</b:Tag>
    <b:SourceType>JournalArticle</b:SourceType>
    <b:Guid>{00D00FC0-D7CC-45D5-A512-6F91020F8D47}</b:Guid>
    <b:Title>The relationship of staffing practices to organizational level measures of performance</b:Title>
    <b:JournalName>Personnel psychology</b:JournalName>
    <b:Year>1993</b:Year>
    <b:Pages>27-48</b:Pages>
    <b:Volume>46</b:Volume>
    <b:Issue>1</b:Issue>
    <b:Author>
      <b:Author>
        <b:NameList>
          <b:Person>
            <b:Last>Terpstra</b:Last>
            <b:Middle>E</b:Middle>
            <b:First>D</b:First>
          </b:Person>
          <b:Person>
            <b:Last>Rozell</b:Last>
            <b:Middle>J</b:Middle>
            <b:First>E</b:First>
          </b:Person>
        </b:NameList>
      </b:Author>
    </b:Author>
    <b:RefOrder>8</b:RefOrder>
  </b:Source>
  <b:Source>
    <b:Tag>Alw22</b:Tag>
    <b:SourceType>JournalArticle</b:SourceType>
    <b:Guid>{D46B23B5-D4C1-45E7-8F4A-516BF6665459}</b:Guid>
    <b:Title>Internal vs. External Recruitment: The Impact of Operational and Financial Factors</b:Title>
    <b:JournalName>KASBIT Business Journal</b:JournalName>
    <b:Year>2022</b:Year>
    <b:Pages>115-129</b:Pages>
    <b:Volume>15</b:Volume>
    <b:Issue>2</b:Issue>
    <b:Author>
      <b:Author>
        <b:NameList>
          <b:Person>
            <b:Last>Alwi</b:Last>
            <b:Middle>Khan</b:Middle>
            <b:First>S. Khurram</b:First>
          </b:Person>
          <b:Person>
            <b:Last>ul Hasan</b:Last>
            <b:Middle>Waqar</b:Middle>
            <b:First>Syed</b:First>
          </b:Person>
          <b:Person>
            <b:Last>Zaman</b:Last>
            <b:Middle>Uz</b:Middle>
            <b:First>Sohaib</b:First>
          </b:Person>
        </b:NameList>
      </b:Author>
    </b:Author>
    <b:RefOrder>9</b:RefOrder>
  </b:Source>
  <b:Source>
    <b:Tag>Ism23</b:Tag>
    <b:SourceType>JournalArticle</b:SourceType>
    <b:Guid>{FF61DC6B-7043-4156-8FD8-364182353CC1}</b:Guid>
    <b:Title>Human Resource Management as a Tool for Improving Recruitment Process and Diversity Development in Organizations</b:Title>
    <b:JournalName>Polytechnic Journal of Humanities and Social Sciences</b:JournalName>
    <b:Year>2023</b:Year>
    <b:Pages>938-942</b:Pages>
    <b:Volume>4</b:Volume>
    <b:Issue>2</b:Issue>
    <b:Author>
      <b:Author>
        <b:NameList>
          <b:Person>
            <b:Last>Ismael</b:Last>
            <b:Middle>S</b:Middle>
            <b:First>R</b:First>
          </b:Person>
          <b:Person>
            <b:Last>Othman</b:Last>
            <b:Middle>A</b:Middle>
            <b:First>B</b:First>
          </b:Person>
        </b:NameList>
      </b:Author>
    </b:Author>
    <b:RefOrder>10</b:RefOrder>
  </b:Source>
  <b:Source>
    <b:Tag>Jab82</b:Tag>
    <b:SourceType>JournalArticle</b:SourceType>
    <b:Guid>{6A6DB45E-98E8-4BB1-B7E5-717FBFCAC1F4}</b:Guid>
    <b:Title>Facing Discrimination in On-Campus Interviews</b:Title>
    <b:JournalName>Journal of College Placement</b:JournalName>
    <b:Year>1982</b:Year>
    <b:Pages>57-61</b:Pages>
    <b:Volume>42</b:Volume>
    <b:Issue>2</b:Issue>
    <b:Author>
      <b:Author>
        <b:NameList>
          <b:Person>
            <b:Last>Jablin</b:Last>
            <b:Middle>M</b:Middle>
            <b:First>F</b:First>
          </b:Person>
          <b:Person>
            <b:Last>Tengler</b:Last>
            <b:Middle>D</b:Middle>
            <b:First>C</b:First>
          </b:Person>
        </b:NameList>
      </b:Author>
    </b:Author>
    <b:RefOrder>11</b:RefOrder>
  </b:Source>
  <b:Source>
    <b:Tag>Div24</b:Tag>
    <b:SourceType>JournalArticle</b:SourceType>
    <b:Guid>{6765A25C-ED28-4C78-B6DB-896D2A3931F2}</b:Guid>
    <b:Title>Diversity and inclusion in the workplace: a conceptual framework comparing the USA and Nigeria. International Journal of Management &amp; Entrepreneurship Research</b:Title>
    <b:JournalName>International Journal of Management &amp; Entrepreneurship Research</b:JournalName>
    <b:Year>2024</b:Year>
    <b:Pages>1368-1394</b:Pages>
    <b:Volume>6</b:Volume>
    <b:Issue>5</b:Issue>
    <b:Author>
      <b:Author>
        <b:NameList>
          <b:Person>
            <b:Last>Jejeniwa</b:Last>
            <b:Middle>O</b:Middle>
            <b:First>T</b:First>
          </b:Person>
          <b:Person>
            <b:Last>Mhlongo</b:Last>
            <b:Middle>Z</b:Middle>
            <b:First>N</b:First>
          </b:Person>
          <b:Person>
            <b:Last>Jejeniwa</b:Last>
            <b:Middle>O</b:Middle>
            <b:First>T</b:First>
          </b:Person>
        </b:NameList>
      </b:Author>
    </b:Author>
    <b:RefOrder>12</b:RefOrder>
  </b:Source>
  <b:Source>
    <b:Tag>Mea11</b:Tag>
    <b:SourceType>JournalArticle</b:SourceType>
    <b:Guid>{8AD6913D-86D9-4F21-80EA-9283CDFABE67}</b:Guid>
    <b:Title>Measuring implicit traits in organizational research: Development of an indirect measure of employee implicit self-concept</b:Title>
    <b:JournalName>Organizational Research Methods</b:JournalName>
    <b:Year>2011</b:Year>
    <b:Pages>530-547</b:Pages>
    <b:Volume>14</b:Volume>
    <b:Issue>3</b:Issue>
    <b:Author>
      <b:Author>
        <b:NameList>
          <b:Person>
            <b:Last>Johnson</b:Last>
            <b:First>R</b:First>
          </b:Person>
          <b:Person>
            <b:Last>Saboe</b:Last>
            <b:First>K</b:First>
          </b:Person>
        </b:NameList>
      </b:Author>
    </b:Author>
    <b:RefOrder>13</b:RefOrder>
  </b:Source>
  <b:Source>
    <b:Tag>Jos23</b:Tag>
    <b:SourceType>JournalArticle</b:SourceType>
    <b:Guid>{51CE25C0-B8E7-4084-A83C-9501018AEC6E}</b:Guid>
    <b:Title>Favouritism in higher Education institutions: Exploring the drivers, consequences and policy implications</b:Title>
    <b:JournalName>European Journal of Human Resource</b:JournalName>
    <b:Year>2023</b:Year>
    <b:Pages>31-45</b:Pages>
    <b:Volume>7</b:Volume>
    <b:Issue>1</b:Issue>
    <b:Author>
      <b:Author>
        <b:NameList>
          <b:Person>
            <b:Last>Joseph</b:Last>
            <b:First>S</b:First>
          </b:Person>
          <b:Person>
            <b:Last>Alhassan</b:Last>
            <b:First>i</b:First>
          </b:Person>
        </b:NameList>
      </b:Author>
    </b:Author>
    <b:RefOrder>14</b:RefOrder>
  </b:Source>
  <b:Source>
    <b:Tag>Kla20</b:Tag>
    <b:SourceType>JournalArticle</b:SourceType>
    <b:Guid>{F3EEE5E8-07CB-4A44-9757-939C7DE92B5D}</b:Guid>
    <b:Title>Can we improve how we screen applicants for initial teacher education?</b:Title>
    <b:JournalName>Teaching and Teacher Education</b:JournalName>
    <b:Year>2020</b:Year>
    <b:Volume>87</b:Volume>
    <b:Issue>102949</b:Issue>
    <b:Author>
      <b:Author>
        <b:NameList>
          <b:Person>
            <b:Last>Klassen</b:Last>
            <b:Middle>M</b:Middle>
            <b:First>R</b:First>
          </b:Person>
          <b:Person>
            <b:Last>Kim</b:Last>
            <b:Middle>E</b:Middle>
            <b:First>L</b:First>
          </b:Person>
          <b:Person>
            <b:Last>Rushby</b:Last>
            <b:Middle>V</b:Middle>
            <b:First>J</b:First>
          </b:Person>
          <b:Person>
            <b:Last>Bardach</b:Last>
            <b:First>L</b:First>
          </b:Person>
        </b:NameList>
      </b:Author>
    </b:Author>
    <b:RefOrder>15</b:RefOrder>
  </b:Source>
  <b:Source>
    <b:Tag>Lei21</b:Tag>
    <b:SourceType>JournalArticle</b:SourceType>
    <b:Guid>{896B75F1-F84B-483D-98C1-DBC6B6079A18}</b:Guid>
    <b:Title>The role of talent in the economic development of countries in the modern world</b:Title>
    <b:JournalName>Entrepreneurship and Sustainability Issues</b:JournalName>
    <b:Year>2021</b:Year>
    <b:Pages>488</b:Pages>
    <b:Volume>9</b:Volume>
    <b:Issue>2</b:Issue>
    <b:Author>
      <b:Author>
        <b:NameList>
          <b:Person>
            <b:Last>Leikuma-Rimicane</b:Last>
            <b:First>L</b:First>
          </b:Person>
          <b:Person>
            <b:Last>Komarova</b:Last>
            <b:First>V</b:First>
          </b:Person>
          <b:Person>
            <b:Last>Lonska</b:Last>
            <b:First>J</b:First>
          </b:Person>
          <b:Person>
            <b:Last>Selivanora-Fyodorova</b:Last>
            <b:First>N</b:First>
          </b:Person>
          <b:Person>
            <b:Last>Ostrovska</b:Last>
            <b:First>I</b:First>
          </b:Person>
        </b:NameList>
      </b:Author>
    </b:Author>
    <b:RefOrder>16</b:RefOrder>
  </b:Source>
  <b:Source>
    <b:Tag>McS97</b:Tag>
    <b:SourceType>JournalArticle</b:SourceType>
    <b:Guid>{8622BF89-B50F-4FE1-B424-6010D60A92FF}</b:Guid>
    <b:Title>Small businesses: Be aware of illegal interview questions</b:Title>
    <b:JournalName>HR Magazine</b:JournalName>
    <b:Year>1997</b:Year>
    <b:Pages>22-22</b:Pages>
    <b:Volume>42</b:Volume>
    <b:Issue>6</b:Issue>
    <b:Author>
      <b:Author>
        <b:NameList>
          <b:Person>
            <b:Last>McShulskis</b:Last>
            <b:First>E</b:First>
          </b:Person>
        </b:NameList>
      </b:Author>
    </b:Author>
    <b:RefOrder>17</b:RefOrder>
  </b:Source>
  <b:Source>
    <b:Tag>Ola19</b:Tag>
    <b:SourceType>JournalArticle</b:SourceType>
    <b:Guid>{081C5F27-315A-45A6-BE15-FEBC4DCCBE86}</b:Guid>
    <b:Title>Situational Judgment Tests as a method for measuring personality: Development and validity evidence for a test of Dependability. PloS one, 14(2), e0211884.</b:Title>
    <b:JournalName>PloS one</b:JournalName>
    <b:Year>2019</b:Year>
    <b:Pages>e0211884</b:Pages>
    <b:Volume>14</b:Volume>
    <b:Issue>2</b:Issue>
    <b:Author>
      <b:Author>
        <b:NameList>
          <b:Person>
            <b:Last>Olaru</b:Last>
            <b:First>G</b:First>
          </b:Person>
          <b:Person>
            <b:Last>Burrus</b:Last>
            <b:First>J</b:First>
          </b:Person>
          <b:Person>
            <b:Last>MacCann</b:Last>
            <b:First>C</b:First>
          </b:Person>
          <b:Person>
            <b:Last>Zaromb</b:Last>
            <b:Middle>M</b:Middle>
            <b:First>F</b:First>
          </b:Person>
          <b:Person>
            <b:Last>Wilhelm</b:Last>
            <b:First>O</b:First>
          </b:Person>
          <b:Person>
            <b:Last>Robert</b:Last>
            <b:Middle>D</b:Middle>
            <b:First>R</b:First>
          </b:Person>
        </b:NameList>
      </b:Author>
    </b:Author>
    <b:RefOrder>18</b:RefOrder>
  </b:Source>
  <b:Source>
    <b:Tag>Rem24</b:Tag>
    <b:SourceType>JournalArticle</b:SourceType>
    <b:Guid>{4C910621-4E30-4B54-88C1-9105810D885D}</b:Guid>
    <b:Title>In search of a comparable measure of generalized individual religiosity in the world values survey</b:Title>
    <b:JournalName>Sociological Methods &amp; Research</b:JournalName>
    <b:Year>2024</b:Year>
    <b:Pages>839-871</b:Pages>
    <b:Volume>53</b:Volume>
    <b:Issue>2</b:Issue>
    <b:Author>
      <b:Author>
        <b:NameList>
          <b:Person>
            <b:Last>Remizova</b:Last>
            <b:First>A</b:First>
          </b:Person>
          <b:Person>
            <b:Last>Rudney</b:Last>
            <b:First>M</b:First>
          </b:Person>
          <b:Person>
            <b:Last>Davidov</b:Last>
            <b:First>E</b:First>
          </b:Person>
        </b:NameList>
      </b:Author>
    </b:Author>
    <b:RefOrder>19</b:RefOrder>
  </b:Source>
  <b:Source>
    <b:Tag>Kel24</b:Tag>
    <b:SourceType>JournalArticle</b:SourceType>
    <b:Guid>{29590D13-63A1-4094-9E45-61649D46219F}</b:Guid>
    <b:Title>Religiosity predicts prosociality, especially when measured by self-report: A meta-analysis of almost 60 years of research</b:Title>
    <b:JournalName>Psychological Bulletin</b:JournalName>
    <b:Year>2024</b:Year>
    <b:Author>
      <b:Author>
        <b:NameList>
          <b:Person>
            <b:Last>Kelly</b:Last>
            <b:Middle>M</b:Middle>
            <b:First>J</b:First>
          </b:Person>
          <b:Person>
            <b:Last>Kramer</b:Last>
            <b:Middle>R</b:Middle>
            <b:First>S</b:First>
          </b:Person>
          <b:Person>
            <b:Last>Shariff</b:Last>
            <b:Middle>F</b:Middle>
            <b:First>A</b:First>
          </b:Person>
        </b:NameList>
      </b:Author>
    </b:Author>
    <b:RefOrder>20</b:RefOrder>
  </b:Source>
  <b:Source>
    <b:Tag>Isl24</b:Tag>
    <b:SourceType>JournalArticle</b:SourceType>
    <b:Guid>{222F8E97-32B7-4472-9707-A1F86F5D887E}</b:Guid>
    <b:Title>Islamic education, depression, religiosity, and the effects of religion moderation of Muslim students. HTS Teologiese Studies/Theological Studies</b:Title>
    <b:JournalName>HTS Teologiese Studies/Theological Studies</b:JournalName>
    <b:Year>2024</b:Year>
    <b:Pages>9271</b:Pages>
    <b:Volume>80</b:Volume>
    <b:Issue>1</b:Issue>
    <b:Author>
      <b:Author>
        <b:NameList>
          <b:Person>
            <b:Last>Marpaung</b:Last>
            <b:First>W</b:First>
          </b:Person>
          <b:Person>
            <b:Last>Azizah</b:Last>
            <b:First>N</b:First>
          </b:Person>
          <b:Person>
            <b:Last>Siregar</b:Last>
            <b:Middle>A</b:Middle>
            <b:First>P</b:First>
          </b:Person>
        </b:NameList>
      </b:Author>
    </b:Author>
    <b:RefOrder>21</b:RefOrder>
  </b:Source>
  <b:Source>
    <b:Tag>Abb19</b:Tag>
    <b:SourceType>JournalArticle</b:SourceType>
    <b:Guid>{51266F47-0EEC-44AF-B060-0D2F0BD7F5B8}</b:Guid>
    <b:Title>Islamic pedagogy on human resource management based on islamic references</b:Title>
    <b:JournalName>Journal of Islamic Business and Economic Review</b:JournalName>
    <b:Year>2019</b:Year>
    <b:Pages>34-42</b:Pages>
    <b:Author>
      <b:Author>
        <b:NameList>
          <b:Person>
            <b:Last>Abbazi</b:Last>
            <b:First>U</b:First>
          </b:Person>
          <b:Person>
            <b:Last>Zarqan</b:Last>
            <b:Middle>A</b:Middle>
            <b:First>I</b:First>
          </b:Person>
        </b:NameList>
      </b:Author>
    </b:Author>
    <b:Volume>2</b:Volume>
    <b:Issue>1</b:Issue>
    <b:RefOrder>22</b:RefOrder>
  </b:Source>
  <b:Source>
    <b:Tag>The19</b:Tag>
    <b:SourceType>JournalArticle</b:SourceType>
    <b:Guid>{E044EB74-E502-498C-A6EB-42B09826A0A5}</b:Guid>
    <b:Title>The effect of implementation Islamic values and employee work discipline on the performance of moslem religious employees at regional financial management in the North Sumatera provincial government</b:Title>
    <b:JournalName>In International Halal Conference &amp; Exhibition 2019 (IHCE) Medan, Indonesia</b:JournalName>
    <b:Year>2019</b:Year>
    <b:Pages>1-7</b:Pages>
    <b:Volume>1</b:Volume>
    <b:Author>
      <b:Author>
        <b:NameList>
          <b:Person>
            <b:Last>Nasution</b:Last>
            <b:First>D.A.D</b:First>
          </b:Person>
        </b:NameList>
      </b:Author>
    </b:Author>
    <b:RefOrder>23</b:RefOrder>
  </b:Source>
  <b:Source>
    <b:Tag>Sab20</b:Tag>
    <b:SourceType>JournalArticle</b:SourceType>
    <b:Guid>{67E02C3E-6D01-4BA8-AE23-360C6ACBA263}</b:Guid>
    <b:Title>Impact of Islamic work ethics, competencies, compensation, work culture on job satisfaction and employee performance: the case of four star hotels. European Journal of Business and Management Research 5(1): 1–8.</b:Title>
    <b:JournalName>European Journal of Business and Management Research</b:JournalName>
    <b:Year>2020</b:Year>
    <b:Pages>1-8</b:Pages>
    <b:Volume>5</b:Volume>
    <b:Issue>1</b:Issue>
    <b:Author>
      <b:Author>
        <b:NameList>
          <b:Person>
            <b:Last>Saban</b:Last>
            <b:First>D</b:First>
          </b:Person>
          <b:Person>
            <b:Last>Basalamah</b:Last>
            <b:First>S</b:First>
          </b:Person>
          <b:Person>
            <b:Last>Ghani</b:Last>
            <b:First>Achmad</b:First>
          </b:Person>
          <b:Person>
            <b:Last>Rahman</b:Last>
            <b:First>Zainuddin</b:First>
          </b:Person>
        </b:NameList>
      </b:Author>
    </b:Author>
    <b:RefOrder>24</b:RefOrder>
  </b:Source>
  <b:Source>
    <b:Tag>Abd15</b:Tag>
    <b:SourceType>JournalArticle</b:SourceType>
    <b:Guid>{FD11FA86-AFF5-406A-BB07-A02D10772B07}</b:Guid>
    <b:Title>Islamic human resource practices and organizational performance: Some findings in a developing country</b:Title>
    <b:JournalName>Journal of Islamic Accounting and Business Research</b:JournalName>
    <b:Year>2015</b:Year>
    <b:Pages>2-18</b:Pages>
    <b:Volume>6</b:Volume>
    <b:Issue>1</b:Issue>
    <b:Author>
      <b:Author>
        <b:NameList>
          <b:Person>
            <b:Last>Abdul Ghani Azmi</b:Last>
            <b:First>I</b:First>
          </b:Person>
        </b:NameList>
      </b:Author>
    </b:Author>
    <b:RefOrder>25</b:RefOrder>
  </b:Source>
  <b:Source>
    <b:Tag>Ali881</b:Tag>
    <b:SourceType>JournalArticle</b:SourceType>
    <b:Guid>{36FA06A3-B932-4966-8461-3483D48AB026}</b:Guid>
    <b:Title>Scalling an Islamic Work Ethic. Journal of Social Psychology</b:Title>
    <b:JournalName>Journal of Social Psychology</b:JournalName>
    <b:Year>1988</b:Year>
    <b:Pages>575-583</b:Pages>
    <b:Volume>128</b:Volume>
    <b:Issue>5</b:Issue>
    <b:Author>
      <b:Author>
        <b:NameList>
          <b:Person>
            <b:Last>Ali</b:Last>
            <b:First>A</b:First>
          </b:Person>
        </b:NameList>
      </b:Author>
    </b:Author>
    <b:RefOrder>26</b:RefOrder>
  </b:Source>
  <b:Source>
    <b:Tag>Ami141</b:Tag>
    <b:SourceType>JournalArticle</b:SourceType>
    <b:Guid>{638B1B53-819C-404B-A27C-FF3EF0411605}</b:Guid>
    <b:Title>The impact of Human Resource Management Practices on Performance Evidence from a Public University</b:Title>
    <b:JournalName>The TQM Journal</b:JournalName>
    <b:Year>2014</b:Year>
    <b:Pages>125-142</b:Pages>
    <b:Author>
      <b:Author>
        <b:NameList>
          <b:Person>
            <b:Last>Amin</b:Last>
            <b:First>M</b:First>
          </b:Person>
        </b:NameList>
      </b:Author>
    </b:Author>
    <b:Volume>26</b:Volume>
    <b:Issue>2</b:Issue>
    <b:DOI> doi:DOI 10.1108/TQM-10-2011-0062</b:DOI>
    <b:RefOrder>27</b:RefOrder>
  </b:Source>
  <b:Source>
    <b:Tag>mpa16</b:Tag>
    <b:SourceType>JournalArticle</b:SourceType>
    <b:Guid>{AB5D8C31-31B4-498D-A4E1-09DF749EB8E0}</b:Guid>
    <b:Title>mpact of Islamic Value as Strength of Human Resources Management Practice on the Organization Commitment; Conceptual Framework</b:Title>
    <b:JournalName>International Review of Management and Marketing</b:JournalName>
    <b:Year>2016</b:Year>
    <b:Pages>306-309</b:Pages>
    <b:Volume>6</b:Volume>
    <b:Issue>58</b:Issue>
    <b:Author>
      <b:Author>
        <b:NameList>
          <b:Person>
            <b:Last>Balla</b:Last>
            <b:Middle>I</b:Middle>
            <b:First>Z</b:First>
          </b:Person>
          <b:Person>
            <b:Last>Rosima</b:Last>
            <b:First>A</b:First>
          </b:Person>
          <b:Person>
            <b:Last>Mat Isa</b:Last>
            <b:First>A</b:First>
          </b:Person>
          <b:Person>
            <b:Last>Zaroog</b:Last>
            <b:Middle>S</b:Middle>
            <b:First>O</b:First>
          </b:Person>
          <b:Person>
            <b:Last>Osman</b:Last>
            <b:First>Y</b:First>
          </b:Person>
        </b:NameList>
      </b:Author>
    </b:Author>
    <b:RefOrder>28</b:RefOrder>
  </b:Source>
  <b:Source>
    <b:Tag>Bhu191</b:Tag>
    <b:SourceType>JournalArticle</b:SourceType>
    <b:Guid>{EE3CC371-AB12-4B08-8663-A08601AFFF29}</b:Guid>
    <b:Title>Study on the Islamic Perspective of Recruitment And Selection Process</b:Title>
    <b:JournalName>Research Journal Al-Basirah</b:JournalName>
    <b:Year>2019</b:Year>
    <b:Pages>1-12</b:Pages>
    <b:Volume>7</b:Volume>
    <b:Issue>2</b:Issue>
    <b:Author>
      <b:Author>
        <b:NameList>
          <b:Person>
            <b:Last>Bhutta</b:Last>
            <b:Middle>M</b:Middle>
            <b:First>Z</b:First>
          </b:Person>
          <b:Person>
            <b:Last>Sabir</b:Last>
            <b:First>S</b:First>
          </b:Person>
        </b:NameList>
      </b:Author>
    </b:Author>
    <b:RefOrder>29</b:RefOrder>
  </b:Source>
  <b:Source>
    <b:Tag>Cho</b:Tag>
    <b:SourceType>JournalArticle</b:SourceType>
    <b:Guid>{1BA85227-C5C5-481D-B9D5-7AB4F0194A07}</b:Guid>
    <b:Title>Human Resource Management from Islamic Perspective. Bangladesh Journal of Islamic Thought</b:Title>
    <b:JournalName>Bangladesh Journal of Islamic Thought</b:JournalName>
    <b:Pages>20-36</b:Pages>
    <b:Volume>7</b:Volume>
    <b:Issue>10</b:Issue>
    <b:Author>
      <b:Author>
        <b:NameList>
          <b:Person>
            <b:Last>Chowdury</b:Last>
            <b:Middle>H</b:Middle>
            <b:First>A</b:First>
          </b:Person>
          <b:Person>
            <b:Last>Hoque</b:Last>
            <b:First>N</b:First>
          </b:Person>
          <b:Person>
            <b:Last>Mawla</b:Last>
            <b:Middle>M</b:Middle>
            <b:First>M</b:First>
          </b:Person>
        </b:NameList>
      </b:Author>
    </b:Author>
    <b:RefOrder>30</b:RefOrder>
  </b:Source>
  <b:Source>
    <b:Tag>Has091</b:Tag>
    <b:SourceType>JournalArticle</b:SourceType>
    <b:Guid>{692A63D1-DC50-43CC-8D80-D89414CA15EB}</b:Guid>
    <b:Title>Islamic Revival in Human Resource Management Practices among Selected Islamic Organisations in Malaysia</b:Title>
    <b:JournalName>International Journal of Islamic and Middle Eastern Finance and Management</b:JournalName>
    <b:Year>2009</b:Year>
    <b:Pages>251-267</b:Pages>
    <b:Volume>2</b:Volume>
    <b:Issue>3</b:Issue>
    <b:DOI>doi:DOI 10.1108/17538390910986362</b:DOI>
    <b:Author>
      <b:Author>
        <b:NameList>
          <b:Person>
            <b:Last>Hashim</b:Last>
            <b:First>Junaidah</b:First>
          </b:Person>
        </b:NameList>
      </b:Author>
    </b:Author>
    <b:RefOrder>31</b:RefOrder>
  </b:Source>
  <b:Source>
    <b:Tag>Kha231</b:Tag>
    <b:SourceType>JournalArticle</b:SourceType>
    <b:Guid>{86764056-CEB0-48C5-B659-8C49FD30A271}</b:Guid>
    <b:Title>The Role of Recruitment and Selection on Organizational Performance</b:Title>
    <b:JournalName>Inverge Journal of Social Sciences</b:JournalName>
    <b:Year>2023</b:Year>
    <b:Pages>146-164</b:Pages>
    <b:Volume>2</b:Volume>
    <b:Issue>2</b:Issue>
    <b:Author>
      <b:Author>
        <b:NameList>
          <b:Person>
            <b:Last>Khan</b:Last>
            <b:Middle>H</b:Middle>
            <b:First>M</b:First>
          </b:Person>
        </b:NameList>
      </b:Author>
    </b:Author>
    <b:RefOrder>32</b:RefOrder>
  </b:Source>
  <b:Source>
    <b:Tag>Raz171</b:Tag>
    <b:SourceType>JournalArticle</b:SourceType>
    <b:Guid>{16401655-E293-496B-8953-92C65A85B52F}</b:Guid>
    <b:Title>The Processes of Recruitment and Selection In Human Resource Management from Islamic Perspective: A Review</b:Title>
    <b:JournalName>World Journal of Management and Behavioral Studies</b:JournalName>
    <b:Year>2017</b:Year>
    <b:Pages>5-13</b:Pages>
    <b:Volume>5</b:Volume>
    <b:Issue>1</b:Issue>
    <b:DOI>doi:DOI: 10.5829/idosi.wjmbs.2017.05.13</b:DOI>
    <b:Author>
      <b:Author>
        <b:NameList>
          <b:Person>
            <b:Last>Razimi</b:Last>
            <b:Middle>A</b:Middle>
            <b:First>M</b:First>
          </b:Person>
          <b:Person>
            <b:Last>Romle</b:Last>
            <b:Middle>A</b:Middle>
            <b:First>R</b:First>
          </b:Person>
          <b:Person>
            <b:Last>Kamaruddin</b:Last>
            <b:Middle>N</b:Middle>
            <b:First>N</b:First>
          </b:Person>
        </b:NameList>
      </b:Author>
    </b:Author>
    <b:RefOrder>33</b:RefOrder>
  </b:Source>
  <b:Source>
    <b:Tag>Sab221</b:Tag>
    <b:SourceType>JournalArticle</b:SourceType>
    <b:Guid>{8C1FEEEB-AC0A-4BC8-A6BE-8CE028C68ECE}</b:Guid>
    <b:Title>Corruption in recruitment/Iraq. World Journal of Advanced Research and Reviews</b:Title>
    <b:JournalName>World Journal of Advanced Research and Reviews</b:JournalName>
    <b:Year>2022</b:Year>
    <b:Pages>804-810</b:Pages>
    <b:Volume>13</b:Volume>
    <b:Issue>1</b:Issue>
    <b:Author>
      <b:Author>
        <b:NameList>
          <b:Person>
            <b:Last>Sabir</b:Last>
            <b:First>D</b:First>
          </b:Person>
        </b:NameList>
      </b:Author>
    </b:Author>
    <b:RefOrder>34</b:RefOrder>
  </b:Source>
  <b:Source>
    <b:Tag>Sye101</b:Tag>
    <b:SourceType>JournalArticle</b:SourceType>
    <b:Guid>{A6BEE63E-6AC6-4DFF-BF0C-CA9872E9F847}</b:Guid>
    <b:Title>Principles of Employment Relations in Islam: A Normative View</b:Title>
    <b:JournalName>Employee Relations</b:JournalName>
    <b:Year>2010</b:Year>
    <b:Pages>454-469</b:Pages>
    <b:Volume>32</b:Volume>
    <b:Issue>5</b:Issue>
    <b:Author>
      <b:Author>
        <b:NameList>
          <b:Person>
            <b:Last>Syed</b:Last>
            <b:First>J</b:First>
          </b:Person>
          <b:Person>
            <b:Last>Ali</b:Last>
            <b:Middle>J</b:Middle>
            <b:First>A</b:First>
          </b:Person>
        </b:NameList>
      </b:Author>
    </b:Author>
    <b:RefOrder>35</b:RefOrder>
  </b:Source>
  <b:Source>
    <b:Tag>ElS93</b:Tag>
    <b:SourceType>JournalArticle</b:SourceType>
    <b:Guid>{A50BEC19-6CB5-4D47-9704-3090107B9F92}</b:Guid>
    <b:Title>The Islamic view of medicine</b:Title>
    <b:JournalName>Reflections on Islamic Medicine, South Africa: Medical Association of South Africa, Durban</b:JournalName>
    <b:Year>1993</b:Year>
    <b:Pages>1-27</b:Pages>
    <b:Author>
      <b:Author>
        <b:NameList>
          <b:Person>
            <b:Last>El-Sayyad</b:Last>
            <b:First>I.A.H</b:First>
          </b:Person>
        </b:NameList>
      </b:Author>
    </b:Author>
    <b:RefOrder>36</b:RefOrder>
  </b:Source>
  <b:Source>
    <b:Tag>AlT</b:Tag>
    <b:SourceType>JournalArticle</b:SourceType>
    <b:Guid>{2903E263-E38F-4873-84B2-A33F7C4722F2}</b:Guid>
    <b:Title>Al-Mujam al-Kabeer, Mosul: Maktabat al-‘Ulum wa al-Hikam.</b:Title>
    <b:JournalName>1983</b:JournalName>
    <b:Author>
      <b:Author>
        <b:NameList>
          <b:Person>
            <b:Last>Al-Tabarani</b:Last>
          </b:Person>
          <b:Person>
            <b:Last>Sulaiman bin Ahmad</b:Last>
          </b:Person>
        </b:NameList>
      </b:Author>
    </b:Author>
    <b:RefOrder>37</b:RefOrder>
  </b:Source>
  <b:Source>
    <b:Tag>Ali081</b:Tag>
    <b:SourceType>JournalArticle</b:SourceType>
    <b:Guid>{746397F2-FEED-4519-B5E1-894F9260AA1F}</b:Guid>
    <b:Title>“Islamic work ethic: a critical review”</b:Title>
    <b:JournalName>Cross Cultural lManagement: An International Journal</b:JournalName>
    <b:Year>2008</b:Year>
    <b:Pages>5-19</b:Pages>
    <b:Author>
      <b:Author>
        <b:NameList>
          <b:Person>
            <b:Last>Ali </b:Last>
            <b:Middle>J</b:Middle>
            <b:First>A</b:First>
          </b:Person>
          <b:Person>
            <b:Last>Al-Owaihan</b:Last>
            <b:First>A</b:First>
          </b:Person>
        </b:NameList>
      </b:Author>
    </b:Author>
    <b:Volume>15</b:Volume>
    <b:Issue>1</b:Issue>
    <b:RefOrder>38</b:RefOrder>
  </b:Source>
  <b:Source>
    <b:Tag>Jos231</b:Tag>
    <b:SourceType>JournalArticle</b:SourceType>
    <b:Guid>{89B3679F-1C80-4B37-BFAC-020B657DEAAB}</b:Guid>
    <b:Title>Favouritism in Higher Education Institutions: Exploring the Drivers, Consequences and Policy Implications</b:Title>
    <b:JournalName>European Journal of Human Resource</b:JournalName>
    <b:Year>2023</b:Year>
    <b:Pages>31-45</b:Pages>
    <b:Author>
      <b:Author>
        <b:NameList>
          <b:Person>
            <b:Last>Joseph</b:Last>
            <b:Middle>Attiah</b:Middle>
            <b:First>Seniwoliba</b:First>
          </b:Person>
          <b:Person>
            <b:Last>Alhassan</b:Last>
            <b:First>Ibrahim</b:First>
          </b:Person>
        </b:NameList>
      </b:Author>
    </b:Author>
    <b:Volume>7</b:Volume>
    <b:Issue>1</b:Issue>
    <b:RefOrder>39</b:RefOrder>
  </b:Source>
</b:Sources>
</file>

<file path=customXml/itemProps1.xml><?xml version="1.0" encoding="utf-8"?>
<ds:datastoreItem xmlns:ds="http://schemas.openxmlformats.org/officeDocument/2006/customXml" ds:itemID="{7F731E0A-BC19-4477-8BAA-3A4D879A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9408</Words>
  <Characters>53627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7</cp:revision>
  <cp:lastPrinted>2025-01-27T04:55:00Z</cp:lastPrinted>
  <dcterms:created xsi:type="dcterms:W3CDTF">2025-01-27T04:54:00Z</dcterms:created>
  <dcterms:modified xsi:type="dcterms:W3CDTF">2025-01-27T04:58:00Z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4eb097d7133bfc20fd32e2f44ace42e01b36942fd54d44ce87ef95a4c8ae66f6</vt:lpwstr>
  </property>
</Properties>
</file>